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2F1006" w14:paraId="42ECCC86" w14:textId="77777777" w:rsidTr="002F100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B072" w14:textId="77777777" w:rsidR="002F1006" w:rsidRDefault="002F1006">
            <w:r>
              <w:t>Título del manuscrito: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7B6" w14:textId="77777777" w:rsidR="002F1006" w:rsidRDefault="002F1006"/>
        </w:tc>
      </w:tr>
      <w:tr w:rsidR="002F1006" w14:paraId="33D7553A" w14:textId="77777777" w:rsidTr="002F100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10BE" w14:textId="77777777" w:rsidR="002F1006" w:rsidRDefault="002F1006">
            <w:r>
              <w:t>Nombre del evaluador: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F740" w14:textId="77777777" w:rsidR="002F1006" w:rsidRDefault="002F1006"/>
        </w:tc>
      </w:tr>
      <w:tr w:rsidR="002F1006" w14:paraId="71700F5E" w14:textId="77777777" w:rsidTr="002F100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5906" w14:textId="77777777" w:rsidR="002F1006" w:rsidRDefault="002F1006">
            <w:r>
              <w:t>Fecha de evaluación: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3BE8" w14:textId="49596D16" w:rsidR="002F1006" w:rsidRDefault="002F1006"/>
        </w:tc>
      </w:tr>
      <w:tr w:rsidR="002F1006" w14:paraId="3F1C1B5D" w14:textId="77777777" w:rsidTr="002F100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6C0D" w14:textId="77777777" w:rsidR="002F1006" w:rsidRDefault="002F1006">
            <w:r>
              <w:t>Conflicto de interés declarado (</w:t>
            </w:r>
            <w:proofErr w:type="spellStart"/>
            <w:r>
              <w:t>Sí</w:t>
            </w:r>
            <w:proofErr w:type="spellEnd"/>
            <w:r>
              <w:t>/No):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25EE" w14:textId="77777777" w:rsidR="002F1006" w:rsidRDefault="002F1006"/>
        </w:tc>
      </w:tr>
    </w:tbl>
    <w:p w14:paraId="34529B06" w14:textId="77777777" w:rsidR="002F1006" w:rsidRDefault="002F1006" w:rsidP="002F1006"/>
    <w:p w14:paraId="6011FFA8" w14:textId="77777777" w:rsidR="002F1006" w:rsidRPr="002F1006" w:rsidRDefault="002F1006" w:rsidP="002F1006">
      <w:pPr>
        <w:pStyle w:val="Ttulo2"/>
        <w:rPr>
          <w:color w:val="auto"/>
        </w:rPr>
      </w:pPr>
      <w:r w:rsidRPr="002F1006">
        <w:rPr>
          <w:color w:val="auto"/>
        </w:rPr>
        <w:t>Cumplimiento ético y buenas prácticas</w:t>
      </w:r>
    </w:p>
    <w:p w14:paraId="18713D37" w14:textId="128CDE64" w:rsidR="002F1006" w:rsidRDefault="002F1006" w:rsidP="00AB19DF">
      <w:pPr>
        <w:jc w:val="both"/>
      </w:pPr>
      <w:r>
        <w:t>El evaluador certifica que su revisión se apega a las Directrices Éticas para Revisores de COPE (2019) y confirma haber verificado la ausencia de plagio evidente, manipulación de datos o malas prácticas académicas.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2F1006" w14:paraId="73C5B011" w14:textId="77777777" w:rsidTr="002F100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3521" w14:textId="77777777" w:rsidR="002F1006" w:rsidRPr="002F1006" w:rsidRDefault="002F1006">
            <w:pPr>
              <w:rPr>
                <w:b/>
                <w:bCs/>
              </w:rPr>
            </w:pPr>
            <w:r w:rsidRPr="002F1006">
              <w:rPr>
                <w:b/>
                <w:bCs/>
              </w:rPr>
              <w:t>Criterio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1E22" w14:textId="77777777" w:rsidR="002F1006" w:rsidRPr="002F1006" w:rsidRDefault="002F1006">
            <w:pPr>
              <w:rPr>
                <w:b/>
                <w:bCs/>
              </w:rPr>
            </w:pPr>
            <w:r w:rsidRPr="002F1006">
              <w:rPr>
                <w:b/>
                <w:bCs/>
              </w:rPr>
              <w:t>Calificación (1–5)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F4D1" w14:textId="77777777" w:rsidR="002F1006" w:rsidRPr="002F1006" w:rsidRDefault="002F1006">
            <w:pPr>
              <w:rPr>
                <w:b/>
                <w:bCs/>
              </w:rPr>
            </w:pPr>
            <w:r w:rsidRPr="002F1006">
              <w:rPr>
                <w:b/>
                <w:bCs/>
              </w:rPr>
              <w:t>Comentarios</w:t>
            </w:r>
          </w:p>
        </w:tc>
      </w:tr>
      <w:tr w:rsidR="002F1006" w14:paraId="706D6D85" w14:textId="77777777" w:rsidTr="002F100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7A95" w14:textId="77777777" w:rsidR="002F1006" w:rsidRDefault="002F1006">
            <w:r>
              <w:t>Título claro (sin siglas) en tres idiomas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A16" w14:textId="77777777" w:rsidR="002F1006" w:rsidRDefault="002F1006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489" w14:textId="77777777" w:rsidR="002F1006" w:rsidRDefault="002F1006"/>
        </w:tc>
      </w:tr>
      <w:tr w:rsidR="002F1006" w14:paraId="36A18A89" w14:textId="77777777" w:rsidTr="002F100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7889" w14:textId="77777777" w:rsidR="002F1006" w:rsidRDefault="002F1006">
            <w:r>
              <w:t>Resumen (≤250 palabras) en tres idiomas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E4EE" w14:textId="77777777" w:rsidR="002F1006" w:rsidRDefault="002F1006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4B09" w14:textId="77777777" w:rsidR="002F1006" w:rsidRDefault="002F1006"/>
        </w:tc>
      </w:tr>
      <w:tr w:rsidR="002F1006" w14:paraId="1160DDB9" w14:textId="77777777" w:rsidTr="002F100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83AE" w14:textId="77777777" w:rsidR="002F1006" w:rsidRDefault="002F1006">
            <w:r>
              <w:t>Palabras clave (≤5) en tres idiomas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A938" w14:textId="77777777" w:rsidR="002F1006" w:rsidRDefault="002F1006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7854" w14:textId="77777777" w:rsidR="002F1006" w:rsidRDefault="002F1006"/>
        </w:tc>
      </w:tr>
      <w:tr w:rsidR="002F1006" w14:paraId="604A0D08" w14:textId="77777777" w:rsidTr="002F100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C651" w14:textId="77777777" w:rsidR="002F1006" w:rsidRDefault="002F1006">
            <w:r>
              <w:t xml:space="preserve">Introducción contextualiza </w:t>
            </w:r>
            <w:proofErr w:type="spellStart"/>
            <w:r>
              <w:t>tema</w:t>
            </w:r>
            <w:proofErr w:type="spellEnd"/>
            <w:r>
              <w:t xml:space="preserve">, objetivos y </w:t>
            </w:r>
            <w:proofErr w:type="spellStart"/>
            <w:r>
              <w:t>estado</w:t>
            </w:r>
            <w:proofErr w:type="spellEnd"/>
            <w:r>
              <w:t xml:space="preserve"> del </w:t>
            </w:r>
            <w:proofErr w:type="spellStart"/>
            <w:r>
              <w:t>arte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EF8A" w14:textId="77777777" w:rsidR="002F1006" w:rsidRDefault="002F1006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3A01" w14:textId="77777777" w:rsidR="002F1006" w:rsidRDefault="002F1006"/>
        </w:tc>
      </w:tr>
      <w:tr w:rsidR="002F1006" w14:paraId="01460AC5" w14:textId="77777777" w:rsidTr="002F100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CF7D" w14:textId="77777777" w:rsidR="002F1006" w:rsidRDefault="002F1006">
            <w:proofErr w:type="spellStart"/>
            <w:r>
              <w:t>Argumentación</w:t>
            </w:r>
            <w:proofErr w:type="spellEnd"/>
            <w:r>
              <w:t xml:space="preserve"> coherente y </w:t>
            </w:r>
            <w:proofErr w:type="spellStart"/>
            <w:r>
              <w:t>postura</w:t>
            </w:r>
            <w:proofErr w:type="spellEnd"/>
            <w:r>
              <w:t xml:space="preserve"> bien </w:t>
            </w:r>
            <w:proofErr w:type="spellStart"/>
            <w:r>
              <w:t>sustentada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13E" w14:textId="77777777" w:rsidR="002F1006" w:rsidRDefault="002F1006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98A1" w14:textId="77777777" w:rsidR="002F1006" w:rsidRDefault="002F1006"/>
        </w:tc>
      </w:tr>
      <w:tr w:rsidR="002F1006" w14:paraId="13648A67" w14:textId="77777777" w:rsidTr="002F100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D678" w14:textId="77777777" w:rsidR="002F1006" w:rsidRDefault="002F1006">
            <w:proofErr w:type="spellStart"/>
            <w:r>
              <w:t>Apoyo</w:t>
            </w:r>
            <w:proofErr w:type="spellEnd"/>
            <w:r>
              <w:t xml:space="preserve"> teórico </w:t>
            </w:r>
            <w:proofErr w:type="spellStart"/>
            <w:r>
              <w:t>clásico</w:t>
            </w:r>
            <w:proofErr w:type="spellEnd"/>
            <w:r>
              <w:t xml:space="preserve"> y actual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AE8E" w14:textId="77777777" w:rsidR="002F1006" w:rsidRDefault="002F1006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77CB" w14:textId="77777777" w:rsidR="002F1006" w:rsidRDefault="002F1006"/>
        </w:tc>
      </w:tr>
      <w:tr w:rsidR="002F1006" w14:paraId="372BD880" w14:textId="77777777" w:rsidTr="002F100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5B3A" w14:textId="77777777" w:rsidR="002F1006" w:rsidRDefault="002F1006">
            <w:proofErr w:type="spellStart"/>
            <w:r>
              <w:t>Narrativa</w:t>
            </w:r>
            <w:proofErr w:type="spellEnd"/>
            <w:r>
              <w:t xml:space="preserve"> fluida y </w:t>
            </w:r>
            <w:proofErr w:type="spellStart"/>
            <w:r>
              <w:t>estilo</w:t>
            </w:r>
            <w:proofErr w:type="spellEnd"/>
            <w:r>
              <w:t xml:space="preserve"> </w:t>
            </w:r>
            <w:proofErr w:type="spellStart"/>
            <w:r>
              <w:t>científico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7054" w14:textId="77777777" w:rsidR="002F1006" w:rsidRDefault="002F1006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F917" w14:textId="77777777" w:rsidR="002F1006" w:rsidRDefault="002F1006"/>
        </w:tc>
      </w:tr>
      <w:tr w:rsidR="002F1006" w14:paraId="49066AAE" w14:textId="77777777" w:rsidTr="002F100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64C4" w14:textId="77777777" w:rsidR="002F1006" w:rsidRDefault="002F1006">
            <w:r>
              <w:t xml:space="preserve">Conclusiones </w:t>
            </w:r>
            <w:proofErr w:type="spellStart"/>
            <w:r>
              <w:t>reflejan</w:t>
            </w:r>
            <w:proofErr w:type="spellEnd"/>
            <w:r>
              <w:t xml:space="preserve"> debate y aportes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8ADF" w14:textId="77777777" w:rsidR="002F1006" w:rsidRDefault="002F1006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546C" w14:textId="77777777" w:rsidR="002F1006" w:rsidRDefault="002F1006"/>
        </w:tc>
      </w:tr>
      <w:tr w:rsidR="002F1006" w14:paraId="72EDF9D6" w14:textId="77777777" w:rsidTr="002F100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7EF0" w14:textId="77777777" w:rsidR="002F1006" w:rsidRDefault="002F1006">
            <w:r>
              <w:t xml:space="preserve">Referencias (≥20) APA </w:t>
            </w:r>
            <w:proofErr w:type="spellStart"/>
            <w:r>
              <w:t>vigente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BFA" w14:textId="77777777" w:rsidR="002F1006" w:rsidRDefault="002F1006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07E7" w14:textId="77777777" w:rsidR="002F1006" w:rsidRDefault="002F1006"/>
        </w:tc>
      </w:tr>
      <w:tr w:rsidR="002F1006" w14:paraId="7A82EA0F" w14:textId="77777777" w:rsidTr="002F100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8D8A" w14:textId="77777777" w:rsidR="002F1006" w:rsidRDefault="002F1006">
            <w:r>
              <w:t>Originalidad e impacto intelectual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B847" w14:textId="77777777" w:rsidR="002F1006" w:rsidRDefault="002F1006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7121" w14:textId="77777777" w:rsidR="002F1006" w:rsidRDefault="002F1006"/>
        </w:tc>
      </w:tr>
    </w:tbl>
    <w:p w14:paraId="3178ADFA" w14:textId="77777777" w:rsidR="002B3E8D" w:rsidRDefault="002B3E8D" w:rsidP="00943438"/>
    <w:p w14:paraId="77A91FD9" w14:textId="77777777" w:rsidR="002B3E8D" w:rsidRDefault="002B3E8D" w:rsidP="00943438"/>
    <w:p w14:paraId="717B7C9D" w14:textId="77777777" w:rsidR="00A21626" w:rsidRPr="00086560" w:rsidRDefault="00A21626" w:rsidP="00A21626">
      <w:pPr>
        <w:autoSpaceDE w:val="0"/>
        <w:autoSpaceDN w:val="0"/>
        <w:adjustRightInd w:val="0"/>
        <w:spacing w:line="240" w:lineRule="auto"/>
        <w:contextualSpacing/>
        <w:rPr>
          <w:b/>
          <w:color w:val="000000"/>
        </w:rPr>
      </w:pPr>
      <w:r w:rsidRPr="00086560">
        <w:rPr>
          <w:b/>
          <w:color w:val="000000"/>
        </w:rPr>
        <w:lastRenderedPageBreak/>
        <w:t>Recomendaciones y Sugerencias para los autores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A21626" w:rsidRPr="00086560" w14:paraId="2927FC77" w14:textId="77777777" w:rsidTr="003D17D8">
        <w:trPr>
          <w:trHeight w:val="300"/>
        </w:trPr>
        <w:tc>
          <w:tcPr>
            <w:tcW w:w="8926" w:type="dxa"/>
          </w:tcPr>
          <w:p w14:paraId="296880F5" w14:textId="77777777" w:rsidR="00A21626" w:rsidRPr="00086560" w:rsidRDefault="00A21626" w:rsidP="003D17D8">
            <w:pPr>
              <w:rPr>
                <w:rFonts w:ascii="Arial" w:hAnsi="Arial" w:cs="Arial"/>
                <w:color w:val="000000"/>
              </w:rPr>
            </w:pPr>
          </w:p>
        </w:tc>
      </w:tr>
      <w:tr w:rsidR="00A21626" w:rsidRPr="00086560" w14:paraId="5910BC35" w14:textId="77777777" w:rsidTr="003D17D8">
        <w:trPr>
          <w:trHeight w:val="300"/>
        </w:trPr>
        <w:tc>
          <w:tcPr>
            <w:tcW w:w="8926" w:type="dxa"/>
          </w:tcPr>
          <w:p w14:paraId="7E0D2350" w14:textId="77777777" w:rsidR="00A21626" w:rsidRPr="00086560" w:rsidRDefault="00A21626" w:rsidP="003D17D8">
            <w:pPr>
              <w:rPr>
                <w:rFonts w:ascii="Arial" w:hAnsi="Arial" w:cs="Arial"/>
                <w:color w:val="000000"/>
              </w:rPr>
            </w:pPr>
          </w:p>
        </w:tc>
      </w:tr>
      <w:tr w:rsidR="00A21626" w:rsidRPr="00086560" w14:paraId="14EF028C" w14:textId="77777777" w:rsidTr="003D17D8">
        <w:trPr>
          <w:trHeight w:val="300"/>
        </w:trPr>
        <w:tc>
          <w:tcPr>
            <w:tcW w:w="8926" w:type="dxa"/>
          </w:tcPr>
          <w:p w14:paraId="721118BD" w14:textId="77777777" w:rsidR="00A21626" w:rsidRPr="00086560" w:rsidRDefault="00A21626" w:rsidP="003D17D8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79A4AB4" w14:textId="4AAF1FBB" w:rsidR="00A21626" w:rsidRDefault="00A21626"/>
    <w:p w14:paraId="19D02879" w14:textId="13113715" w:rsidR="005D5313" w:rsidRPr="00086560" w:rsidRDefault="005D5313" w:rsidP="005D5313">
      <w:pPr>
        <w:autoSpaceDE w:val="0"/>
        <w:autoSpaceDN w:val="0"/>
        <w:adjustRightInd w:val="0"/>
        <w:spacing w:line="240" w:lineRule="auto"/>
        <w:contextualSpacing/>
        <w:rPr>
          <w:b/>
          <w:color w:val="000000"/>
        </w:rPr>
      </w:pPr>
      <w:r w:rsidRPr="00086560">
        <w:rPr>
          <w:b/>
          <w:color w:val="000000"/>
        </w:rPr>
        <w:t>Recomendaciones y Sugerencias para</w:t>
      </w:r>
      <w:r>
        <w:rPr>
          <w:b/>
          <w:color w:val="000000"/>
        </w:rPr>
        <w:t xml:space="preserve"> los </w:t>
      </w:r>
      <w:proofErr w:type="spellStart"/>
      <w:r>
        <w:rPr>
          <w:b/>
          <w:color w:val="000000"/>
        </w:rPr>
        <w:t>editores</w:t>
      </w:r>
      <w:proofErr w:type="spellEnd"/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D5313" w:rsidRPr="00086560" w14:paraId="55504131" w14:textId="77777777" w:rsidTr="00977E1E">
        <w:trPr>
          <w:trHeight w:val="300"/>
        </w:trPr>
        <w:tc>
          <w:tcPr>
            <w:tcW w:w="8926" w:type="dxa"/>
          </w:tcPr>
          <w:p w14:paraId="61AD6D8A" w14:textId="77777777" w:rsidR="005D5313" w:rsidRPr="00086560" w:rsidRDefault="005D5313" w:rsidP="00977E1E">
            <w:pPr>
              <w:rPr>
                <w:rFonts w:ascii="Arial" w:hAnsi="Arial" w:cs="Arial"/>
                <w:color w:val="000000"/>
              </w:rPr>
            </w:pPr>
          </w:p>
        </w:tc>
      </w:tr>
      <w:tr w:rsidR="005D5313" w:rsidRPr="00086560" w14:paraId="2B23225D" w14:textId="77777777" w:rsidTr="00977E1E">
        <w:trPr>
          <w:trHeight w:val="300"/>
        </w:trPr>
        <w:tc>
          <w:tcPr>
            <w:tcW w:w="8926" w:type="dxa"/>
          </w:tcPr>
          <w:p w14:paraId="02E1CA86" w14:textId="77777777" w:rsidR="005D5313" w:rsidRPr="00086560" w:rsidRDefault="005D5313" w:rsidP="00977E1E">
            <w:pPr>
              <w:rPr>
                <w:rFonts w:ascii="Arial" w:hAnsi="Arial" w:cs="Arial"/>
                <w:color w:val="000000"/>
              </w:rPr>
            </w:pPr>
          </w:p>
        </w:tc>
      </w:tr>
      <w:tr w:rsidR="005D5313" w:rsidRPr="00086560" w14:paraId="19CD40A8" w14:textId="77777777" w:rsidTr="00977E1E">
        <w:trPr>
          <w:trHeight w:val="300"/>
        </w:trPr>
        <w:tc>
          <w:tcPr>
            <w:tcW w:w="8926" w:type="dxa"/>
          </w:tcPr>
          <w:p w14:paraId="7DEA1FA7" w14:textId="77777777" w:rsidR="005D5313" w:rsidRPr="00086560" w:rsidRDefault="005D5313" w:rsidP="00977E1E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B612B8A" w14:textId="77777777" w:rsidR="005D5313" w:rsidRDefault="005D5313"/>
    <w:p w14:paraId="2765867F" w14:textId="77777777" w:rsidR="00F90944" w:rsidRPr="00AB19DF" w:rsidRDefault="002F1006">
      <w:pPr>
        <w:pStyle w:val="Ttulo2"/>
        <w:rPr>
          <w:color w:val="auto"/>
        </w:rPr>
      </w:pPr>
      <w:proofErr w:type="spellStart"/>
      <w:r w:rsidRPr="00AB19DF">
        <w:rPr>
          <w:color w:val="auto"/>
        </w:rPr>
        <w:t>Recomendación</w:t>
      </w:r>
      <w:proofErr w:type="spellEnd"/>
      <w:r w:rsidRPr="00AB19DF">
        <w:rPr>
          <w:color w:val="auto"/>
        </w:rPr>
        <w:t xml:space="preserve"> final</w:t>
      </w:r>
    </w:p>
    <w:p w14:paraId="7CE580FD" w14:textId="77777777" w:rsidR="00F90944" w:rsidRDefault="002F1006">
      <w:pPr>
        <w:pStyle w:val="Listaconvietas"/>
      </w:pPr>
      <w:proofErr w:type="gramStart"/>
      <w:r>
        <w:t>[ ]</w:t>
      </w:r>
      <w:proofErr w:type="gramEnd"/>
      <w:r>
        <w:t xml:space="preserve"> Publicable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está</w:t>
      </w:r>
      <w:proofErr w:type="spellEnd"/>
    </w:p>
    <w:p w14:paraId="0B92555C" w14:textId="77777777" w:rsidR="00F90944" w:rsidRDefault="002F1006">
      <w:pPr>
        <w:pStyle w:val="Listaconvietas"/>
      </w:pPr>
      <w:proofErr w:type="gramStart"/>
      <w:r>
        <w:t>[ ]</w:t>
      </w:r>
      <w:proofErr w:type="gramEnd"/>
      <w:r>
        <w:t xml:space="preserve"> Publicable con </w:t>
      </w:r>
      <w:proofErr w:type="spellStart"/>
      <w:r>
        <w:t>correcciones</w:t>
      </w:r>
      <w:proofErr w:type="spellEnd"/>
      <w:r>
        <w:t xml:space="preserve"> </w:t>
      </w:r>
      <w:proofErr w:type="spellStart"/>
      <w:r>
        <w:t>menores</w:t>
      </w:r>
      <w:proofErr w:type="spellEnd"/>
    </w:p>
    <w:p w14:paraId="07E1702F" w14:textId="77777777" w:rsidR="00F90944" w:rsidRDefault="002F1006">
      <w:pPr>
        <w:pStyle w:val="Listaconvietas"/>
      </w:pPr>
      <w:proofErr w:type="gramStart"/>
      <w:r>
        <w:t>[ ]</w:t>
      </w:r>
      <w:proofErr w:type="gramEnd"/>
      <w:r>
        <w:t xml:space="preserve"> Publicable con </w:t>
      </w:r>
      <w:proofErr w:type="spellStart"/>
      <w:r>
        <w:t>correcciones</w:t>
      </w:r>
      <w:proofErr w:type="spellEnd"/>
      <w:r>
        <w:t xml:space="preserve"> </w:t>
      </w:r>
      <w:proofErr w:type="spellStart"/>
      <w:r>
        <w:t>mayores</w:t>
      </w:r>
      <w:proofErr w:type="spellEnd"/>
    </w:p>
    <w:p w14:paraId="6E9972AB" w14:textId="36FCDC64" w:rsidR="00F90944" w:rsidRDefault="002F1006">
      <w:pPr>
        <w:pStyle w:val="Listaconvietas"/>
      </w:pPr>
      <w:proofErr w:type="gramStart"/>
      <w:r>
        <w:t>[ ]</w:t>
      </w:r>
      <w:proofErr w:type="gramEnd"/>
      <w:r>
        <w:t xml:space="preserve"> No publicable</w:t>
      </w:r>
    </w:p>
    <w:p w14:paraId="1D9FB5BB" w14:textId="130B92C4" w:rsidR="00A21626" w:rsidRDefault="00A21626" w:rsidP="00A21626">
      <w:pPr>
        <w:pStyle w:val="Listaconvietas"/>
        <w:numPr>
          <w:ilvl w:val="0"/>
          <w:numId w:val="0"/>
        </w:numPr>
        <w:ind w:left="360" w:hanging="360"/>
      </w:pPr>
    </w:p>
    <w:p w14:paraId="3E0A15C9" w14:textId="23F29CC8" w:rsidR="00A21626" w:rsidRDefault="00A21626" w:rsidP="00122AB2">
      <w:pPr>
        <w:pStyle w:val="Listaconvietas"/>
        <w:numPr>
          <w:ilvl w:val="0"/>
          <w:numId w:val="0"/>
        </w:numPr>
      </w:pPr>
    </w:p>
    <w:p w14:paraId="0EC4E859" w14:textId="77777777" w:rsidR="00A21626" w:rsidRPr="00086560" w:rsidRDefault="00A21626" w:rsidP="00A21626">
      <w:pPr>
        <w:spacing w:line="240" w:lineRule="auto"/>
      </w:pPr>
      <w:r w:rsidRPr="00086560">
        <w:t xml:space="preserve">Nombre del </w:t>
      </w:r>
      <w:proofErr w:type="gramStart"/>
      <w:r w:rsidRPr="00086560">
        <w:t>evaluador:_</w:t>
      </w:r>
      <w:proofErr w:type="gramEnd"/>
      <w:r w:rsidRPr="00086560">
        <w:t>_______________________________</w:t>
      </w:r>
    </w:p>
    <w:p w14:paraId="331254CE" w14:textId="77777777" w:rsidR="00A21626" w:rsidRPr="00086560" w:rsidRDefault="00A21626" w:rsidP="00A21626">
      <w:pPr>
        <w:spacing w:line="240" w:lineRule="auto"/>
      </w:pPr>
      <w:proofErr w:type="gramStart"/>
      <w:r w:rsidRPr="00086560">
        <w:t>Firma:_</w:t>
      </w:r>
      <w:proofErr w:type="gramEnd"/>
      <w:r w:rsidRPr="00086560">
        <w:t>_____________________________________________</w:t>
      </w:r>
    </w:p>
    <w:p w14:paraId="614C3EB2" w14:textId="77777777" w:rsidR="00A21626" w:rsidRPr="003028D2" w:rsidRDefault="00A21626" w:rsidP="00A21626">
      <w:pPr>
        <w:tabs>
          <w:tab w:val="left" w:pos="4020"/>
        </w:tabs>
        <w:rPr>
          <w:lang w:val="es-MX"/>
        </w:rPr>
      </w:pPr>
      <w:proofErr w:type="gramStart"/>
      <w:r w:rsidRPr="00086560">
        <w:t>Fecha:_</w:t>
      </w:r>
      <w:proofErr w:type="gramEnd"/>
      <w:r w:rsidRPr="00086560">
        <w:t>________________________________________</w:t>
      </w:r>
    </w:p>
    <w:p w14:paraId="2D75798D" w14:textId="77777777" w:rsidR="00A21626" w:rsidRDefault="00A21626" w:rsidP="00A21626">
      <w:pPr>
        <w:pStyle w:val="Listaconvietas"/>
        <w:numPr>
          <w:ilvl w:val="0"/>
          <w:numId w:val="0"/>
        </w:numPr>
        <w:ind w:left="360" w:hanging="360"/>
      </w:pPr>
    </w:p>
    <w:sectPr w:rsidR="00A2162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DA7A" w14:textId="77777777" w:rsidR="008E1A48" w:rsidRDefault="008E1A48" w:rsidP="00A21626">
      <w:pPr>
        <w:spacing w:after="0" w:line="240" w:lineRule="auto"/>
      </w:pPr>
      <w:r>
        <w:separator/>
      </w:r>
    </w:p>
  </w:endnote>
  <w:endnote w:type="continuationSeparator" w:id="0">
    <w:p w14:paraId="2275DAE6" w14:textId="77777777" w:rsidR="008E1A48" w:rsidRDefault="008E1A48" w:rsidP="00A2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168C1" w14:textId="77777777" w:rsidR="008E1A48" w:rsidRDefault="008E1A48" w:rsidP="00A21626">
      <w:pPr>
        <w:spacing w:after="0" w:line="240" w:lineRule="auto"/>
      </w:pPr>
      <w:r>
        <w:separator/>
      </w:r>
    </w:p>
  </w:footnote>
  <w:footnote w:type="continuationSeparator" w:id="0">
    <w:p w14:paraId="45B29973" w14:textId="77777777" w:rsidR="008E1A48" w:rsidRDefault="008E1A48" w:rsidP="00A2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5427" w14:textId="77777777" w:rsid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</w:p>
  <w:p w14:paraId="045A0E99" w14:textId="3378A8F4" w:rsid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  <w:r w:rsidRPr="000F25E0">
      <w:rPr>
        <w:noProof/>
        <w:lang w:val="es-PA" w:eastAsia="es-PA"/>
      </w:rPr>
      <w:drawing>
        <wp:inline distT="0" distB="0" distL="0" distR="0" wp14:anchorId="126688D2" wp14:editId="5869D812">
          <wp:extent cx="1599744" cy="866775"/>
          <wp:effectExtent l="0" t="0" r="635" b="0"/>
          <wp:docPr id="18987254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725494" name=""/>
                  <pic:cNvPicPr/>
                </pic:nvPicPr>
                <pic:blipFill rotWithShape="1">
                  <a:blip r:embed="rId1"/>
                  <a:srcRect b="11364"/>
                  <a:stretch/>
                </pic:blipFill>
                <pic:spPr bwMode="auto">
                  <a:xfrm>
                    <a:off x="0" y="0"/>
                    <a:ext cx="1632771" cy="884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9FAEE5" w14:textId="7603A190" w:rsidR="00A21626" w:rsidRP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  <w:r w:rsidRPr="00A21626">
      <w:rPr>
        <w:b/>
        <w:bCs/>
        <w:sz w:val="24"/>
        <w:szCs w:val="24"/>
      </w:rPr>
      <w:t>Universidad Autónoma de Chiriquí</w:t>
    </w:r>
  </w:p>
  <w:p w14:paraId="5A054814" w14:textId="77777777" w:rsidR="00A21626" w:rsidRP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  <w:r w:rsidRPr="00A21626">
      <w:rPr>
        <w:b/>
        <w:bCs/>
        <w:sz w:val="24"/>
        <w:szCs w:val="24"/>
      </w:rPr>
      <w:t>Revista Iberoamericana de Innovación Científica JATUAIDA</w:t>
    </w:r>
  </w:p>
  <w:p w14:paraId="17AB0CA5" w14:textId="77777777" w:rsidR="00A21626" w:rsidRP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  <w:r w:rsidRPr="00A21626">
      <w:rPr>
        <w:b/>
        <w:bCs/>
        <w:sz w:val="24"/>
        <w:szCs w:val="24"/>
      </w:rPr>
      <w:t>ISSN: 2992-6440</w:t>
    </w:r>
  </w:p>
  <w:p w14:paraId="1810E691" w14:textId="77777777" w:rsidR="00A21626" w:rsidRDefault="008E1A48" w:rsidP="00A21626">
    <w:pPr>
      <w:spacing w:line="240" w:lineRule="auto"/>
      <w:contextualSpacing/>
      <w:jc w:val="center"/>
      <w:rPr>
        <w:b/>
        <w:bCs/>
        <w:sz w:val="24"/>
        <w:szCs w:val="24"/>
      </w:rPr>
    </w:pPr>
    <w:hyperlink r:id="rId2" w:history="1">
      <w:r w:rsidR="00A21626" w:rsidRPr="007F75AB">
        <w:rPr>
          <w:rStyle w:val="Hipervnculo"/>
          <w:b/>
          <w:bCs/>
          <w:sz w:val="24"/>
          <w:szCs w:val="24"/>
        </w:rPr>
        <w:t>https://revistas.unachi.ac.pa/index.php/revistaJatuaida</w:t>
      </w:r>
    </w:hyperlink>
  </w:p>
  <w:p w14:paraId="7155977F" w14:textId="527AB9F1" w:rsidR="00A21626" w:rsidRDefault="008E1A48" w:rsidP="00A21626">
    <w:pPr>
      <w:spacing w:line="240" w:lineRule="auto"/>
      <w:contextualSpacing/>
      <w:jc w:val="center"/>
      <w:rPr>
        <w:b/>
        <w:bCs/>
        <w:sz w:val="24"/>
        <w:szCs w:val="24"/>
      </w:rPr>
    </w:pPr>
    <w:hyperlink r:id="rId3" w:history="1">
      <w:r w:rsidR="00A21626" w:rsidRPr="00B532EB">
        <w:rPr>
          <w:rStyle w:val="Hipervnculo"/>
          <w:b/>
          <w:bCs/>
          <w:sz w:val="24"/>
          <w:szCs w:val="24"/>
        </w:rPr>
        <w:t>revista.jatuaida@unachi.ac.pa</w:t>
      </w:r>
    </w:hyperlink>
  </w:p>
  <w:p w14:paraId="35AF289E" w14:textId="493C3934" w:rsid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</w:p>
  <w:p w14:paraId="266B53E3" w14:textId="18AD15B3" w:rsidR="00A21626" w:rsidRPr="00A21626" w:rsidRDefault="00A21626" w:rsidP="00A21626">
    <w:pPr>
      <w:spacing w:line="240" w:lineRule="auto"/>
      <w:contextualSpacing/>
      <w:jc w:val="center"/>
      <w:rPr>
        <w:rFonts w:ascii="Times New Roman" w:hAnsi="Times New Roman" w:cs="Times New Roman"/>
        <w:b/>
        <w:bCs/>
        <w:sz w:val="28"/>
        <w:szCs w:val="28"/>
      </w:rPr>
    </w:pPr>
    <w:r w:rsidRPr="00A21626">
      <w:rPr>
        <w:rFonts w:ascii="Times New Roman" w:hAnsi="Times New Roman" w:cs="Times New Roman"/>
        <w:b/>
        <w:bCs/>
        <w:sz w:val="28"/>
        <w:szCs w:val="28"/>
      </w:rPr>
      <w:t xml:space="preserve">Instrumento de Evaluación – </w:t>
    </w:r>
    <w:r w:rsidR="002B3E8D">
      <w:rPr>
        <w:rFonts w:ascii="Times New Roman" w:hAnsi="Times New Roman" w:cs="Times New Roman"/>
        <w:b/>
        <w:bCs/>
        <w:sz w:val="28"/>
        <w:szCs w:val="28"/>
      </w:rPr>
      <w:t>Ensayo Científico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2AB2"/>
    <w:rsid w:val="0015074B"/>
    <w:rsid w:val="001C55EC"/>
    <w:rsid w:val="0029639D"/>
    <w:rsid w:val="002B3E8D"/>
    <w:rsid w:val="002F1006"/>
    <w:rsid w:val="00326F90"/>
    <w:rsid w:val="003E18B4"/>
    <w:rsid w:val="0055757E"/>
    <w:rsid w:val="005D5313"/>
    <w:rsid w:val="006623CA"/>
    <w:rsid w:val="008E1A48"/>
    <w:rsid w:val="00943438"/>
    <w:rsid w:val="00A21626"/>
    <w:rsid w:val="00AA1D8D"/>
    <w:rsid w:val="00AB19DF"/>
    <w:rsid w:val="00B47730"/>
    <w:rsid w:val="00CB0664"/>
    <w:rsid w:val="00F909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3E32A4"/>
  <w14:defaultImageDpi w14:val="300"/>
  <w15:docId w15:val="{70C4A712-14E2-454F-9D2F-5542B5BA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313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A2162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1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vista.jatuaida@unachi.ac.pa" TargetMode="External"/><Relationship Id="rId2" Type="http://schemas.openxmlformats.org/officeDocument/2006/relationships/hyperlink" Target="https://revistas.unachi.ac.pa/index.php/revistaJatuaid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Nivia Gutiérrez</dc:creator>
  <cp:keywords/>
  <dc:description>generated by python-docx</dc:description>
  <cp:lastModifiedBy>nivia gutierrez</cp:lastModifiedBy>
  <cp:revision>6</cp:revision>
  <dcterms:created xsi:type="dcterms:W3CDTF">2025-04-18T19:13:00Z</dcterms:created>
  <dcterms:modified xsi:type="dcterms:W3CDTF">2025-06-05T21:28:00Z</dcterms:modified>
  <cp:category/>
</cp:coreProperties>
</file>