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F1006" w14:paraId="42ECCC86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B072" w14:textId="77777777" w:rsidR="002F1006" w:rsidRDefault="002F1006">
            <w:r>
              <w:t>Título del manuscrito: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B6" w14:textId="77777777" w:rsidR="002F1006" w:rsidRDefault="002F1006"/>
        </w:tc>
      </w:tr>
      <w:tr w:rsidR="002F1006" w14:paraId="33D7553A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10BE" w14:textId="77777777" w:rsidR="002F1006" w:rsidRDefault="002F1006">
            <w:r>
              <w:t>Nombre del evaluador: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740" w14:textId="77777777" w:rsidR="002F1006" w:rsidRDefault="002F1006"/>
        </w:tc>
      </w:tr>
      <w:tr w:rsidR="002F1006" w14:paraId="71700F5E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5906" w14:textId="77777777" w:rsidR="002F1006" w:rsidRDefault="002F1006">
            <w:r>
              <w:t>Fecha de evaluación: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BE8" w14:textId="49596D16" w:rsidR="002F1006" w:rsidRDefault="002F1006"/>
        </w:tc>
      </w:tr>
      <w:tr w:rsidR="002F1006" w14:paraId="3F1C1B5D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C0D" w14:textId="77777777" w:rsidR="002F1006" w:rsidRDefault="002F1006">
            <w:r>
              <w:t>Conflicto de interés declarado (Sí/No):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5EE" w14:textId="77777777" w:rsidR="002F1006" w:rsidRDefault="002F1006"/>
        </w:tc>
      </w:tr>
    </w:tbl>
    <w:p w14:paraId="34529B06" w14:textId="77777777" w:rsidR="002F1006" w:rsidRDefault="002F1006" w:rsidP="002F1006"/>
    <w:p w14:paraId="6011FFA8" w14:textId="77777777" w:rsidR="002F1006" w:rsidRPr="002F1006" w:rsidRDefault="002F1006" w:rsidP="002F1006">
      <w:pPr>
        <w:pStyle w:val="Ttulo2"/>
        <w:rPr>
          <w:color w:val="auto"/>
        </w:rPr>
      </w:pPr>
      <w:r w:rsidRPr="002F1006">
        <w:rPr>
          <w:color w:val="auto"/>
        </w:rPr>
        <w:t>Cumplimiento ético y buenas prácticas</w:t>
      </w:r>
    </w:p>
    <w:p w14:paraId="19369424" w14:textId="522C3B03" w:rsidR="00334CF8" w:rsidRDefault="002F1006" w:rsidP="00B9589C">
      <w:pPr>
        <w:jc w:val="both"/>
      </w:pPr>
      <w:r>
        <w:t>El evaluador certifica que su revisión se apega a las Directrices Éticas para Revisores de COPE (2019) y confirma haber verificado la ausencia de plagio evidente, manipulación de datos o malas prácticas académicas.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334CF8" w14:paraId="658AE149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E505" w14:textId="77777777" w:rsidR="00334CF8" w:rsidRDefault="00334CF8">
            <w:r>
              <w:t>Criterio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D6A5" w14:textId="77777777" w:rsidR="00334CF8" w:rsidRDefault="00334CF8">
            <w:r>
              <w:t>Calificación (1–5)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4C03" w14:textId="77777777" w:rsidR="00334CF8" w:rsidRDefault="00334CF8">
            <w:r>
              <w:t>Comentarios</w:t>
            </w:r>
          </w:p>
        </w:tc>
      </w:tr>
      <w:tr w:rsidR="006C1C77" w14:paraId="7E4501C0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2CA" w14:textId="7894BB8A" w:rsidR="006C1C77" w:rsidRDefault="006C1C77">
            <w:r w:rsidRPr="006C1C77">
              <w:t>El libro fue publicado en los últimos 5 años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5DB9" w14:textId="77777777" w:rsidR="006C1C77" w:rsidRDefault="006C1C7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0D7" w14:textId="77777777" w:rsidR="006C1C77" w:rsidRDefault="006C1C77"/>
        </w:tc>
      </w:tr>
      <w:tr w:rsidR="00334CF8" w14:paraId="2B1E6B5E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9154" w14:textId="6FD0B284" w:rsidR="00334CF8" w:rsidRDefault="00334CF8" w:rsidP="00C32229">
            <w:r>
              <w:t>Datos bibliográficos completos del libro reseñado</w:t>
            </w:r>
            <w:r w:rsidR="00C32229">
              <w:t>: título del libro, autor(es), año de publicación, editorial, ciudad, número total de páginas y, si aplica, ISBN. Esta información debe estar visible al inicio de la reseña.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4E5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391" w14:textId="77777777" w:rsidR="00334CF8" w:rsidRDefault="00334CF8"/>
        </w:tc>
      </w:tr>
      <w:tr w:rsidR="00334CF8" w14:paraId="16AA82BA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B8E2" w14:textId="2F6D4D5E" w:rsidR="00334CF8" w:rsidRDefault="00334CF8">
            <w:r>
              <w:t>Contextualización y relevancia para el campo</w:t>
            </w:r>
            <w:r w:rsidR="00F14CA3">
              <w:t>(</w:t>
            </w:r>
            <w:r w:rsidR="007A4640" w:rsidRPr="007A4640">
              <w:t>Pertinencia temática en Ciencias Sociales</w:t>
            </w:r>
            <w:r w:rsidR="007A4640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7BC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4C6" w14:textId="77777777" w:rsidR="00334CF8" w:rsidRDefault="00334CF8"/>
        </w:tc>
      </w:tr>
      <w:tr w:rsidR="00334CF8" w14:paraId="630DF6D8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866" w14:textId="77777777" w:rsidR="00334CF8" w:rsidRDefault="00334CF8">
            <w:r>
              <w:t>Resumen equilibrado del contenido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7D4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164" w14:textId="77777777" w:rsidR="00334CF8" w:rsidRDefault="00334CF8"/>
        </w:tc>
      </w:tr>
      <w:tr w:rsidR="00334CF8" w14:paraId="61EA4052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9B2E" w14:textId="77777777" w:rsidR="00334CF8" w:rsidRDefault="00334CF8">
            <w:r>
              <w:t>Análisis crítico y comparativo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DF7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6CC" w14:textId="77777777" w:rsidR="00334CF8" w:rsidRDefault="00334CF8"/>
        </w:tc>
      </w:tr>
      <w:tr w:rsidR="00334CF8" w14:paraId="7FDBAAC1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D2D" w14:textId="77777777" w:rsidR="00334CF8" w:rsidRDefault="00334CF8">
            <w:r>
              <w:t>Valoración del aporte a la disciplina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D0F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012" w14:textId="77777777" w:rsidR="00334CF8" w:rsidRDefault="00334CF8"/>
        </w:tc>
      </w:tr>
      <w:tr w:rsidR="00334CF8" w14:paraId="21F7AC99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B702" w14:textId="77777777" w:rsidR="00334CF8" w:rsidRDefault="00334CF8">
            <w:r>
              <w:t>Claridad y estilo de redacción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C2C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2A9" w14:textId="77777777" w:rsidR="00334CF8" w:rsidRDefault="00334CF8"/>
        </w:tc>
      </w:tr>
      <w:tr w:rsidR="00334CF8" w14:paraId="7E929448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1CD5" w14:textId="77777777" w:rsidR="00334CF8" w:rsidRDefault="00334CF8">
            <w:r>
              <w:lastRenderedPageBreak/>
              <w:t>Citas de página adecuadas (p./pp.)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FA83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2FC" w14:textId="77777777" w:rsidR="00334CF8" w:rsidRDefault="00334CF8"/>
        </w:tc>
      </w:tr>
      <w:tr w:rsidR="00334CF8" w14:paraId="41C42A04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8AD6" w14:textId="77777777" w:rsidR="00334CF8" w:rsidRDefault="00334CF8">
            <w:r>
              <w:t>Referencias externas cuando corresponda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72B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CE40" w14:textId="77777777" w:rsidR="00334CF8" w:rsidRDefault="00334CF8"/>
        </w:tc>
      </w:tr>
      <w:tr w:rsidR="00334CF8" w14:paraId="54C62E4E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C135" w14:textId="77777777" w:rsidR="00334CF8" w:rsidRDefault="00334CF8">
            <w:r>
              <w:t>Extensión adecuada (≤2.000 palabras)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B5B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0861" w14:textId="77777777" w:rsidR="00334CF8" w:rsidRDefault="00334CF8"/>
        </w:tc>
      </w:tr>
      <w:tr w:rsidR="00334CF8" w14:paraId="79A99854" w14:textId="77777777" w:rsidTr="00334C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4199" w14:textId="77777777" w:rsidR="00334CF8" w:rsidRDefault="00334CF8">
            <w:r>
              <w:t>Originalidad y perspectiva independiente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D90" w14:textId="77777777" w:rsidR="00334CF8" w:rsidRDefault="00334CF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521" w14:textId="77777777" w:rsidR="00334CF8" w:rsidRDefault="00334CF8"/>
        </w:tc>
      </w:tr>
    </w:tbl>
    <w:p w14:paraId="77A91FD9" w14:textId="77777777" w:rsidR="002B3E8D" w:rsidRDefault="002B3E8D" w:rsidP="00943438"/>
    <w:p w14:paraId="717B7C9D" w14:textId="77777777" w:rsidR="00A21626" w:rsidRPr="00086560" w:rsidRDefault="00A21626" w:rsidP="00A21626">
      <w:pPr>
        <w:autoSpaceDE w:val="0"/>
        <w:autoSpaceDN w:val="0"/>
        <w:adjustRightInd w:val="0"/>
        <w:spacing w:line="240" w:lineRule="auto"/>
        <w:contextualSpacing/>
        <w:rPr>
          <w:b/>
          <w:color w:val="000000"/>
        </w:rPr>
      </w:pPr>
      <w:r w:rsidRPr="00086560">
        <w:rPr>
          <w:b/>
          <w:color w:val="000000"/>
        </w:rPr>
        <w:t>Recomendaciones y Sugerencias para los autores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21626" w:rsidRPr="00086560" w14:paraId="2927FC77" w14:textId="77777777" w:rsidTr="003D17D8">
        <w:trPr>
          <w:trHeight w:val="300"/>
        </w:trPr>
        <w:tc>
          <w:tcPr>
            <w:tcW w:w="8926" w:type="dxa"/>
          </w:tcPr>
          <w:p w14:paraId="296880F5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5910BC35" w14:textId="77777777" w:rsidTr="003D17D8">
        <w:trPr>
          <w:trHeight w:val="300"/>
        </w:trPr>
        <w:tc>
          <w:tcPr>
            <w:tcW w:w="8926" w:type="dxa"/>
          </w:tcPr>
          <w:p w14:paraId="7E0D2350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14EF028C" w14:textId="77777777" w:rsidTr="003D17D8">
        <w:trPr>
          <w:trHeight w:val="300"/>
        </w:trPr>
        <w:tc>
          <w:tcPr>
            <w:tcW w:w="8926" w:type="dxa"/>
          </w:tcPr>
          <w:p w14:paraId="721118BD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79A4AB4" w14:textId="7768E2B2" w:rsidR="00A21626" w:rsidRDefault="00A21626"/>
    <w:p w14:paraId="03227FF7" w14:textId="0350E9F6" w:rsidR="00B9589C" w:rsidRDefault="00B9589C" w:rsidP="00B9589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>Recomendaciones y Sugerencias para los</w:t>
      </w:r>
      <w:r>
        <w:rPr>
          <w:b/>
          <w:color w:val="000000"/>
        </w:rPr>
        <w:t xml:space="preserve"> editores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9589C" w14:paraId="0D68E672" w14:textId="77777777" w:rsidTr="00B9589C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299" w14:textId="77777777" w:rsidR="00B9589C" w:rsidRDefault="00B9589C">
            <w:pPr>
              <w:rPr>
                <w:rFonts w:ascii="Arial" w:hAnsi="Arial" w:cs="Arial"/>
                <w:color w:val="000000"/>
              </w:rPr>
            </w:pPr>
          </w:p>
        </w:tc>
      </w:tr>
      <w:tr w:rsidR="00B9589C" w14:paraId="770E75A4" w14:textId="77777777" w:rsidTr="00B9589C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C3F" w14:textId="77777777" w:rsidR="00B9589C" w:rsidRDefault="00B9589C">
            <w:pPr>
              <w:rPr>
                <w:rFonts w:ascii="Arial" w:hAnsi="Arial" w:cs="Arial"/>
                <w:color w:val="000000"/>
              </w:rPr>
            </w:pPr>
          </w:p>
        </w:tc>
      </w:tr>
      <w:tr w:rsidR="00B9589C" w14:paraId="79C357FD" w14:textId="77777777" w:rsidTr="00B9589C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CBC" w14:textId="77777777" w:rsidR="00B9589C" w:rsidRDefault="00B9589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32DF1C5" w14:textId="77777777" w:rsidR="00B9589C" w:rsidRDefault="00B9589C"/>
    <w:p w14:paraId="2765867F" w14:textId="77777777" w:rsidR="00F90944" w:rsidRPr="00B9589C" w:rsidRDefault="0053511A">
      <w:pPr>
        <w:pStyle w:val="Ttulo2"/>
        <w:rPr>
          <w:color w:val="auto"/>
        </w:rPr>
      </w:pPr>
      <w:r w:rsidRPr="00B9589C">
        <w:rPr>
          <w:color w:val="auto"/>
        </w:rPr>
        <w:t>Recomendación final</w:t>
      </w:r>
    </w:p>
    <w:p w14:paraId="7CE580FD" w14:textId="77777777" w:rsidR="00F90944" w:rsidRDefault="0053511A">
      <w:pPr>
        <w:pStyle w:val="Listaconvietas"/>
      </w:pPr>
      <w:r>
        <w:t>[ ] Publicable tal como está</w:t>
      </w:r>
    </w:p>
    <w:p w14:paraId="0B92555C" w14:textId="77777777" w:rsidR="00F90944" w:rsidRDefault="0053511A">
      <w:pPr>
        <w:pStyle w:val="Listaconvietas"/>
      </w:pPr>
      <w:r>
        <w:t>[ ] Publicable con correcciones menores</w:t>
      </w:r>
    </w:p>
    <w:p w14:paraId="07E1702F" w14:textId="77777777" w:rsidR="00F90944" w:rsidRDefault="0053511A">
      <w:pPr>
        <w:pStyle w:val="Listaconvietas"/>
      </w:pPr>
      <w:r>
        <w:t>[ ] Publicable con correcciones mayores</w:t>
      </w:r>
    </w:p>
    <w:p w14:paraId="3E0A15C9" w14:textId="50D81484" w:rsidR="00A21626" w:rsidRDefault="0053511A" w:rsidP="00B9589C">
      <w:pPr>
        <w:pStyle w:val="Listaconvietas"/>
      </w:pPr>
      <w:r>
        <w:t>[ ] No publicable</w:t>
      </w:r>
    </w:p>
    <w:p w14:paraId="0EC4E859" w14:textId="77777777" w:rsidR="00A21626" w:rsidRPr="00086560" w:rsidRDefault="00A21626" w:rsidP="00A21626">
      <w:pPr>
        <w:spacing w:line="240" w:lineRule="auto"/>
      </w:pPr>
      <w:r w:rsidRPr="00086560">
        <w:t>Nombre del evaluador:________________________________</w:t>
      </w:r>
    </w:p>
    <w:p w14:paraId="331254CE" w14:textId="77777777" w:rsidR="00A21626" w:rsidRPr="00086560" w:rsidRDefault="00A21626" w:rsidP="00A21626">
      <w:pPr>
        <w:spacing w:line="240" w:lineRule="auto"/>
      </w:pPr>
      <w:r w:rsidRPr="00086560">
        <w:t>Firma:______________________________________________</w:t>
      </w:r>
    </w:p>
    <w:p w14:paraId="614C3EB2" w14:textId="77777777" w:rsidR="00A21626" w:rsidRPr="003028D2" w:rsidRDefault="00A21626" w:rsidP="00A21626">
      <w:pPr>
        <w:tabs>
          <w:tab w:val="left" w:pos="4020"/>
        </w:tabs>
        <w:rPr>
          <w:lang w:val="es-MX"/>
        </w:rPr>
      </w:pPr>
      <w:r w:rsidRPr="00086560">
        <w:t>Fecha:_________________________________________</w:t>
      </w:r>
    </w:p>
    <w:p w14:paraId="2D75798D" w14:textId="77777777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sectPr w:rsidR="00A2162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1DF5" w14:textId="77777777" w:rsidR="00C12AC3" w:rsidRDefault="00C12AC3" w:rsidP="00A21626">
      <w:pPr>
        <w:spacing w:after="0" w:line="240" w:lineRule="auto"/>
      </w:pPr>
      <w:r>
        <w:separator/>
      </w:r>
    </w:p>
  </w:endnote>
  <w:endnote w:type="continuationSeparator" w:id="0">
    <w:p w14:paraId="3807A9B9" w14:textId="77777777" w:rsidR="00C12AC3" w:rsidRDefault="00C12AC3" w:rsidP="00A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A016" w14:textId="77777777" w:rsidR="00C12AC3" w:rsidRDefault="00C12AC3" w:rsidP="00A21626">
      <w:pPr>
        <w:spacing w:after="0" w:line="240" w:lineRule="auto"/>
      </w:pPr>
      <w:r>
        <w:separator/>
      </w:r>
    </w:p>
  </w:footnote>
  <w:footnote w:type="continuationSeparator" w:id="0">
    <w:p w14:paraId="6848BB6D" w14:textId="77777777" w:rsidR="00C12AC3" w:rsidRDefault="00C12AC3" w:rsidP="00A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5427" w14:textId="77777777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045A0E99" w14:textId="3378A8F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0F25E0">
      <w:rPr>
        <w:noProof/>
        <w:lang w:val="es-PA" w:eastAsia="es-PA"/>
      </w:rPr>
      <w:drawing>
        <wp:inline distT="0" distB="0" distL="0" distR="0" wp14:anchorId="126688D2" wp14:editId="5869D812">
          <wp:extent cx="1599744" cy="866775"/>
          <wp:effectExtent l="0" t="0" r="635" b="0"/>
          <wp:docPr id="1898725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725494" name=""/>
                  <pic:cNvPicPr/>
                </pic:nvPicPr>
                <pic:blipFill rotWithShape="1">
                  <a:blip r:embed="rId1"/>
                  <a:srcRect b="11364"/>
                  <a:stretch/>
                </pic:blipFill>
                <pic:spPr bwMode="auto">
                  <a:xfrm>
                    <a:off x="0" y="0"/>
                    <a:ext cx="1632771" cy="88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FAEE5" w14:textId="7603A190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Universidad Autónoma de Chiriquí</w:t>
    </w:r>
  </w:p>
  <w:p w14:paraId="5A054814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Revista Iberoamericana de Innovación Científica JATUAIDA</w:t>
    </w:r>
  </w:p>
  <w:p w14:paraId="17AB0CA5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ISSN: 2992-6440</w:t>
    </w:r>
  </w:p>
  <w:p w14:paraId="1810E691" w14:textId="77777777" w:rsidR="00A21626" w:rsidRDefault="00C12AC3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2" w:history="1">
      <w:r w:rsidR="00A21626" w:rsidRPr="007F75AB">
        <w:rPr>
          <w:rStyle w:val="Hipervnculo"/>
          <w:b/>
          <w:bCs/>
          <w:sz w:val="24"/>
          <w:szCs w:val="24"/>
        </w:rPr>
        <w:t>https://revistas.unachi.ac.pa/index.php/revistaJatuaida</w:t>
      </w:r>
    </w:hyperlink>
  </w:p>
  <w:p w14:paraId="7155977F" w14:textId="527AB9F1" w:rsidR="00A21626" w:rsidRDefault="00C12AC3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3" w:history="1">
      <w:r w:rsidR="00A21626" w:rsidRPr="00B532EB">
        <w:rPr>
          <w:rStyle w:val="Hipervnculo"/>
          <w:b/>
          <w:bCs/>
          <w:sz w:val="24"/>
          <w:szCs w:val="24"/>
        </w:rPr>
        <w:t>revista.jatuaida@unachi.ac.pa</w:t>
      </w:r>
    </w:hyperlink>
  </w:p>
  <w:p w14:paraId="35AF289E" w14:textId="493C393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266B53E3" w14:textId="5477FD17" w:rsidR="00A21626" w:rsidRPr="00A21626" w:rsidRDefault="00A21626" w:rsidP="00A21626">
    <w:pPr>
      <w:spacing w:line="240" w:lineRule="auto"/>
      <w:contextualSpacing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21626">
      <w:rPr>
        <w:rFonts w:ascii="Times New Roman" w:hAnsi="Times New Roman" w:cs="Times New Roman"/>
        <w:b/>
        <w:bCs/>
        <w:sz w:val="28"/>
        <w:szCs w:val="28"/>
      </w:rPr>
      <w:t xml:space="preserve">Instrumento de Evaluación – </w:t>
    </w:r>
    <w:r w:rsidR="00334CF8">
      <w:rPr>
        <w:rFonts w:ascii="Times New Roman" w:hAnsi="Times New Roman" w:cs="Times New Roman"/>
        <w:b/>
        <w:bCs/>
        <w:sz w:val="28"/>
        <w:szCs w:val="28"/>
      </w:rPr>
      <w:t>Reseña de Libro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AB2"/>
    <w:rsid w:val="0015074B"/>
    <w:rsid w:val="0029639D"/>
    <w:rsid w:val="002B3E8D"/>
    <w:rsid w:val="002F1006"/>
    <w:rsid w:val="00326F90"/>
    <w:rsid w:val="00334CF8"/>
    <w:rsid w:val="003E18B4"/>
    <w:rsid w:val="0053511A"/>
    <w:rsid w:val="0055757E"/>
    <w:rsid w:val="006623CA"/>
    <w:rsid w:val="006C1C77"/>
    <w:rsid w:val="007A4640"/>
    <w:rsid w:val="00943438"/>
    <w:rsid w:val="00A21626"/>
    <w:rsid w:val="00AA1D8D"/>
    <w:rsid w:val="00B47730"/>
    <w:rsid w:val="00B9589C"/>
    <w:rsid w:val="00BA6FB6"/>
    <w:rsid w:val="00C12AC3"/>
    <w:rsid w:val="00C32229"/>
    <w:rsid w:val="00CB0664"/>
    <w:rsid w:val="00D20FD1"/>
    <w:rsid w:val="00E7623A"/>
    <w:rsid w:val="00F14CA3"/>
    <w:rsid w:val="00F909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3E32A4"/>
  <w14:defaultImageDpi w14:val="300"/>
  <w15:docId w15:val="{70C4A712-14E2-454F-9D2F-5542B5B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216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jatuaida@unachi.ac.pa" TargetMode="External"/><Relationship Id="rId2" Type="http://schemas.openxmlformats.org/officeDocument/2006/relationships/hyperlink" Target="https://revistas.unachi.ac.pa/index.php/revistaJatuai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Nivia Gutiérrez</dc:creator>
  <cp:keywords/>
  <dc:description>generated by python-docx</dc:description>
  <cp:lastModifiedBy>nivia gutierrez</cp:lastModifiedBy>
  <cp:revision>9</cp:revision>
  <dcterms:created xsi:type="dcterms:W3CDTF">2025-04-18T19:19:00Z</dcterms:created>
  <dcterms:modified xsi:type="dcterms:W3CDTF">2025-06-05T21:26:00Z</dcterms:modified>
  <cp:category/>
</cp:coreProperties>
</file>