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90944" w14:paraId="25B228D1" w14:textId="77777777" w:rsidTr="0021664B">
        <w:tc>
          <w:tcPr>
            <w:tcW w:w="4316" w:type="dxa"/>
          </w:tcPr>
          <w:p w14:paraId="70FCF40D" w14:textId="77777777" w:rsidR="00F90944" w:rsidRDefault="00A21626">
            <w:r>
              <w:t>Título del manuscrito:</w:t>
            </w:r>
          </w:p>
        </w:tc>
        <w:tc>
          <w:tcPr>
            <w:tcW w:w="4314" w:type="dxa"/>
          </w:tcPr>
          <w:p w14:paraId="332B7848" w14:textId="77777777" w:rsidR="00F90944" w:rsidRDefault="00F90944"/>
        </w:tc>
      </w:tr>
      <w:tr w:rsidR="00F90944" w14:paraId="6C646BAC" w14:textId="77777777" w:rsidTr="0021664B">
        <w:tc>
          <w:tcPr>
            <w:tcW w:w="4316" w:type="dxa"/>
          </w:tcPr>
          <w:p w14:paraId="3ED4986B" w14:textId="77777777" w:rsidR="00F90944" w:rsidRDefault="00A21626">
            <w:r>
              <w:t>Nombre del evaluador:</w:t>
            </w:r>
          </w:p>
        </w:tc>
        <w:tc>
          <w:tcPr>
            <w:tcW w:w="4314" w:type="dxa"/>
          </w:tcPr>
          <w:p w14:paraId="7CE80713" w14:textId="77777777" w:rsidR="00F90944" w:rsidRDefault="00F90944"/>
        </w:tc>
      </w:tr>
      <w:tr w:rsidR="00F90944" w14:paraId="75B7CC7A" w14:textId="77777777" w:rsidTr="0021664B">
        <w:tc>
          <w:tcPr>
            <w:tcW w:w="4316" w:type="dxa"/>
          </w:tcPr>
          <w:p w14:paraId="6383846B" w14:textId="77777777" w:rsidR="00F90944" w:rsidRDefault="00A21626">
            <w:r>
              <w:t>Fecha de evaluación:</w:t>
            </w:r>
          </w:p>
        </w:tc>
        <w:tc>
          <w:tcPr>
            <w:tcW w:w="4314" w:type="dxa"/>
          </w:tcPr>
          <w:p w14:paraId="477BDC1B" w14:textId="1D138C52" w:rsidR="00F90944" w:rsidRDefault="00F90944"/>
        </w:tc>
      </w:tr>
      <w:tr w:rsidR="00F90944" w14:paraId="6ED145B8" w14:textId="77777777" w:rsidTr="0021664B">
        <w:tc>
          <w:tcPr>
            <w:tcW w:w="4316" w:type="dxa"/>
          </w:tcPr>
          <w:p w14:paraId="272C47E7" w14:textId="77777777" w:rsidR="00F90944" w:rsidRDefault="00A21626">
            <w:r>
              <w:t>Conflicto de interés declarado (Sí/No):</w:t>
            </w:r>
          </w:p>
        </w:tc>
        <w:tc>
          <w:tcPr>
            <w:tcW w:w="4314" w:type="dxa"/>
          </w:tcPr>
          <w:p w14:paraId="68CF2BD4" w14:textId="77777777" w:rsidR="00F90944" w:rsidRDefault="00F90944"/>
        </w:tc>
      </w:tr>
    </w:tbl>
    <w:p w14:paraId="6D6C9EA6" w14:textId="77777777" w:rsidR="00F90944" w:rsidRDefault="00F90944"/>
    <w:p w14:paraId="7B0F3B6A" w14:textId="77777777" w:rsidR="00F90944" w:rsidRPr="00A21626" w:rsidRDefault="00A21626">
      <w:pPr>
        <w:pStyle w:val="Ttulo2"/>
        <w:rPr>
          <w:color w:val="auto"/>
        </w:rPr>
      </w:pPr>
      <w:r w:rsidRPr="00A21626">
        <w:rPr>
          <w:color w:val="auto"/>
        </w:rPr>
        <w:t>Cumplimiento ético y buenas prácticas</w:t>
      </w:r>
    </w:p>
    <w:p w14:paraId="202C8B13" w14:textId="6F92FE28" w:rsidR="00F90944" w:rsidRDefault="00A21626" w:rsidP="008242C8">
      <w:pPr>
        <w:jc w:val="both"/>
      </w:pPr>
      <w:r>
        <w:t>El evaluador certifica que su revisión se apega a las Directrices Éticas para Revisores de COPE (2019) y confirma haber verificado la ausencia de plagio evidente, manipulación de datos o malas prácticas académicas.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90944" w14:paraId="7A2C8E5A" w14:textId="77777777" w:rsidTr="00206F87">
        <w:tc>
          <w:tcPr>
            <w:tcW w:w="2877" w:type="dxa"/>
          </w:tcPr>
          <w:p w14:paraId="67E017E4" w14:textId="77777777" w:rsidR="00F90944" w:rsidRDefault="00A21626">
            <w:r>
              <w:t>Criterio</w:t>
            </w:r>
          </w:p>
        </w:tc>
        <w:tc>
          <w:tcPr>
            <w:tcW w:w="2876" w:type="dxa"/>
          </w:tcPr>
          <w:p w14:paraId="1B016451" w14:textId="77777777" w:rsidR="00F90944" w:rsidRDefault="00A21626">
            <w:r>
              <w:t>Calificación (1–5)</w:t>
            </w:r>
          </w:p>
        </w:tc>
        <w:tc>
          <w:tcPr>
            <w:tcW w:w="2877" w:type="dxa"/>
          </w:tcPr>
          <w:p w14:paraId="1F722CC7" w14:textId="77777777" w:rsidR="00F90944" w:rsidRDefault="00A21626">
            <w:r>
              <w:t>Comentarios</w:t>
            </w:r>
          </w:p>
        </w:tc>
      </w:tr>
      <w:tr w:rsidR="00F90944" w14:paraId="101AAD4E" w14:textId="77777777" w:rsidTr="00206F87">
        <w:tc>
          <w:tcPr>
            <w:tcW w:w="2877" w:type="dxa"/>
          </w:tcPr>
          <w:p w14:paraId="1A5E1E84" w14:textId="77777777" w:rsidR="00F90944" w:rsidRDefault="00A21626">
            <w:r>
              <w:t>Cumple con extensión (4.000–7.000 palabras)</w:t>
            </w:r>
          </w:p>
        </w:tc>
        <w:tc>
          <w:tcPr>
            <w:tcW w:w="2876" w:type="dxa"/>
          </w:tcPr>
          <w:p w14:paraId="27C55F55" w14:textId="77777777" w:rsidR="00F90944" w:rsidRDefault="00F90944"/>
        </w:tc>
        <w:tc>
          <w:tcPr>
            <w:tcW w:w="2877" w:type="dxa"/>
          </w:tcPr>
          <w:p w14:paraId="59E70E41" w14:textId="77777777" w:rsidR="00F90944" w:rsidRDefault="00F90944"/>
        </w:tc>
      </w:tr>
      <w:tr w:rsidR="00F90944" w14:paraId="3D23E7D0" w14:textId="77777777" w:rsidTr="00206F87">
        <w:tc>
          <w:tcPr>
            <w:tcW w:w="2877" w:type="dxa"/>
          </w:tcPr>
          <w:p w14:paraId="6A774D12" w14:textId="77777777" w:rsidR="00F90944" w:rsidRDefault="00A21626">
            <w:r>
              <w:t>Título (≤15 palabras) en tres idiomas</w:t>
            </w:r>
          </w:p>
        </w:tc>
        <w:tc>
          <w:tcPr>
            <w:tcW w:w="2876" w:type="dxa"/>
          </w:tcPr>
          <w:p w14:paraId="7DD48D2B" w14:textId="77777777" w:rsidR="00F90944" w:rsidRDefault="00F90944"/>
        </w:tc>
        <w:tc>
          <w:tcPr>
            <w:tcW w:w="2877" w:type="dxa"/>
          </w:tcPr>
          <w:p w14:paraId="5E389E75" w14:textId="77777777" w:rsidR="00F90944" w:rsidRDefault="00F90944"/>
        </w:tc>
      </w:tr>
      <w:tr w:rsidR="00F90944" w14:paraId="47079D85" w14:textId="77777777" w:rsidTr="00206F87">
        <w:tc>
          <w:tcPr>
            <w:tcW w:w="2877" w:type="dxa"/>
          </w:tcPr>
          <w:p w14:paraId="2580F353" w14:textId="77777777" w:rsidR="00F90944" w:rsidRDefault="00A21626">
            <w:r>
              <w:t>Resumen (200–300 palabras) en tres idiomas</w:t>
            </w:r>
          </w:p>
        </w:tc>
        <w:tc>
          <w:tcPr>
            <w:tcW w:w="2876" w:type="dxa"/>
          </w:tcPr>
          <w:p w14:paraId="5F038C0B" w14:textId="77777777" w:rsidR="00F90944" w:rsidRDefault="00F90944"/>
        </w:tc>
        <w:tc>
          <w:tcPr>
            <w:tcW w:w="2877" w:type="dxa"/>
          </w:tcPr>
          <w:p w14:paraId="26207A7C" w14:textId="77777777" w:rsidR="00F90944" w:rsidRDefault="00F90944"/>
        </w:tc>
      </w:tr>
      <w:tr w:rsidR="000E4CBA" w14:paraId="6A028CE3" w14:textId="77777777" w:rsidTr="00206F87">
        <w:tc>
          <w:tcPr>
            <w:tcW w:w="2877" w:type="dxa"/>
          </w:tcPr>
          <w:p w14:paraId="525A8FB6" w14:textId="438E3526" w:rsidR="000E4CBA" w:rsidRDefault="000E4CBA">
            <w:r>
              <w:t>E</w:t>
            </w:r>
            <w:r w:rsidRPr="000E4CBA">
              <w:t xml:space="preserve">l </w:t>
            </w:r>
            <w:proofErr w:type="spellStart"/>
            <w:r w:rsidRPr="000E4CBA">
              <w:t>resumen</w:t>
            </w:r>
            <w:proofErr w:type="spellEnd"/>
            <w:r w:rsidRPr="000E4CBA">
              <w:t xml:space="preserve"> </w:t>
            </w:r>
            <w:proofErr w:type="spellStart"/>
            <w:r w:rsidRPr="000E4CBA">
              <w:t>sigue</w:t>
            </w:r>
            <w:proofErr w:type="spellEnd"/>
            <w:r w:rsidRPr="000E4CBA">
              <w:t xml:space="preserve"> la </w:t>
            </w:r>
            <w:proofErr w:type="spellStart"/>
            <w:r w:rsidRPr="000E4CBA">
              <w:t>estructura</w:t>
            </w:r>
            <w:proofErr w:type="spellEnd"/>
            <w:r w:rsidRPr="000E4CBA">
              <w:t xml:space="preserve"> </w:t>
            </w:r>
            <w:proofErr w:type="spellStart"/>
            <w:r w:rsidRPr="000E4CBA">
              <w:t>IMRyC</w:t>
            </w:r>
            <w:proofErr w:type="spellEnd"/>
            <w:r w:rsidRPr="000E4CBA">
              <w:t>.</w:t>
            </w:r>
          </w:p>
        </w:tc>
        <w:tc>
          <w:tcPr>
            <w:tcW w:w="2876" w:type="dxa"/>
          </w:tcPr>
          <w:p w14:paraId="7748155A" w14:textId="77777777" w:rsidR="000E4CBA" w:rsidRDefault="000E4CBA"/>
        </w:tc>
        <w:tc>
          <w:tcPr>
            <w:tcW w:w="2877" w:type="dxa"/>
          </w:tcPr>
          <w:p w14:paraId="23680E8A" w14:textId="77777777" w:rsidR="000E4CBA" w:rsidRDefault="000E4CBA"/>
        </w:tc>
      </w:tr>
      <w:tr w:rsidR="00F90944" w14:paraId="599706DB" w14:textId="77777777" w:rsidTr="00206F87">
        <w:tc>
          <w:tcPr>
            <w:tcW w:w="2877" w:type="dxa"/>
          </w:tcPr>
          <w:p w14:paraId="0A32D32F" w14:textId="77777777" w:rsidR="00F90944" w:rsidRDefault="00A21626">
            <w:proofErr w:type="gramStart"/>
            <w:r>
              <w:t>Palabras</w:t>
            </w:r>
            <w:proofErr w:type="gramEnd"/>
            <w:r>
              <w:t xml:space="preserve"> clave (4–6) en tres idiomas</w:t>
            </w:r>
          </w:p>
        </w:tc>
        <w:tc>
          <w:tcPr>
            <w:tcW w:w="2876" w:type="dxa"/>
          </w:tcPr>
          <w:p w14:paraId="5ADC59B6" w14:textId="77777777" w:rsidR="00F90944" w:rsidRDefault="00F90944"/>
        </w:tc>
        <w:tc>
          <w:tcPr>
            <w:tcW w:w="2877" w:type="dxa"/>
          </w:tcPr>
          <w:p w14:paraId="526A7854" w14:textId="77777777" w:rsidR="00F90944" w:rsidRDefault="00F90944"/>
        </w:tc>
      </w:tr>
      <w:tr w:rsidR="00F90944" w14:paraId="454DEA9C" w14:textId="77777777" w:rsidTr="00206F87">
        <w:tc>
          <w:tcPr>
            <w:tcW w:w="2877" w:type="dxa"/>
          </w:tcPr>
          <w:p w14:paraId="11EEDF52" w14:textId="77777777" w:rsidR="00F90944" w:rsidRDefault="00A21626">
            <w:r>
              <w:t>Introducción contextualiza y plantea objetivos claros</w:t>
            </w:r>
          </w:p>
        </w:tc>
        <w:tc>
          <w:tcPr>
            <w:tcW w:w="2876" w:type="dxa"/>
          </w:tcPr>
          <w:p w14:paraId="13FA0583" w14:textId="77777777" w:rsidR="00F90944" w:rsidRDefault="00F90944"/>
        </w:tc>
        <w:tc>
          <w:tcPr>
            <w:tcW w:w="2877" w:type="dxa"/>
          </w:tcPr>
          <w:p w14:paraId="79B23952" w14:textId="77777777" w:rsidR="00F90944" w:rsidRDefault="00F90944"/>
        </w:tc>
      </w:tr>
      <w:tr w:rsidR="00F90944" w14:paraId="3DC129E7" w14:textId="77777777" w:rsidTr="00206F87">
        <w:tc>
          <w:tcPr>
            <w:tcW w:w="2877" w:type="dxa"/>
          </w:tcPr>
          <w:p w14:paraId="592E4B32" w14:textId="77777777" w:rsidR="00F90944" w:rsidRDefault="00A21626">
            <w:r>
              <w:t>Metodología adecuada y reproducible</w:t>
            </w:r>
          </w:p>
        </w:tc>
        <w:tc>
          <w:tcPr>
            <w:tcW w:w="2876" w:type="dxa"/>
          </w:tcPr>
          <w:p w14:paraId="6007A5EA" w14:textId="77777777" w:rsidR="00F90944" w:rsidRDefault="00F90944"/>
        </w:tc>
        <w:tc>
          <w:tcPr>
            <w:tcW w:w="2877" w:type="dxa"/>
          </w:tcPr>
          <w:p w14:paraId="2074D94D" w14:textId="77777777" w:rsidR="00F90944" w:rsidRDefault="00F90944"/>
        </w:tc>
      </w:tr>
      <w:tr w:rsidR="00F90944" w14:paraId="23E7F615" w14:textId="77777777" w:rsidTr="00206F87">
        <w:tc>
          <w:tcPr>
            <w:tcW w:w="2877" w:type="dxa"/>
          </w:tcPr>
          <w:p w14:paraId="36714EF9" w14:textId="77777777" w:rsidR="00F90944" w:rsidRDefault="00A21626">
            <w:r>
              <w:t xml:space="preserve">Resultados claros y </w:t>
            </w:r>
            <w:proofErr w:type="spellStart"/>
            <w:r>
              <w:t>coherentes</w:t>
            </w:r>
            <w:proofErr w:type="spellEnd"/>
            <w:r>
              <w:t xml:space="preserve"> con objetivos</w:t>
            </w:r>
          </w:p>
        </w:tc>
        <w:tc>
          <w:tcPr>
            <w:tcW w:w="2876" w:type="dxa"/>
          </w:tcPr>
          <w:p w14:paraId="33EF67F2" w14:textId="77777777" w:rsidR="00F90944" w:rsidRDefault="00F90944"/>
        </w:tc>
        <w:tc>
          <w:tcPr>
            <w:tcW w:w="2877" w:type="dxa"/>
          </w:tcPr>
          <w:p w14:paraId="02737F51" w14:textId="77777777" w:rsidR="00F90944" w:rsidRDefault="00F90944"/>
        </w:tc>
      </w:tr>
      <w:tr w:rsidR="00F90944" w14:paraId="0B0959E8" w14:textId="77777777" w:rsidTr="00206F87">
        <w:tc>
          <w:tcPr>
            <w:tcW w:w="2877" w:type="dxa"/>
          </w:tcPr>
          <w:p w14:paraId="14D84B31" w14:textId="77777777" w:rsidR="00F90944" w:rsidRDefault="00A21626">
            <w:r>
              <w:t>Discusión sustenta conclusiones y aporta al campo</w:t>
            </w:r>
          </w:p>
        </w:tc>
        <w:tc>
          <w:tcPr>
            <w:tcW w:w="2876" w:type="dxa"/>
          </w:tcPr>
          <w:p w14:paraId="48C94CD3" w14:textId="77777777" w:rsidR="00F90944" w:rsidRDefault="00F90944"/>
        </w:tc>
        <w:tc>
          <w:tcPr>
            <w:tcW w:w="2877" w:type="dxa"/>
          </w:tcPr>
          <w:p w14:paraId="6D951311" w14:textId="77777777" w:rsidR="00F90944" w:rsidRDefault="00F90944"/>
        </w:tc>
      </w:tr>
      <w:tr w:rsidR="00F90944" w14:paraId="5AC5DA3F" w14:textId="77777777" w:rsidTr="00206F87">
        <w:tc>
          <w:tcPr>
            <w:tcW w:w="2877" w:type="dxa"/>
          </w:tcPr>
          <w:p w14:paraId="00CACDF6" w14:textId="3C67DD65" w:rsidR="00F90944" w:rsidRDefault="00A21626">
            <w:r>
              <w:t xml:space="preserve">Calidad de </w:t>
            </w:r>
            <w:proofErr w:type="spellStart"/>
            <w:r>
              <w:t>tablas</w:t>
            </w:r>
            <w:proofErr w:type="spellEnd"/>
            <w:r>
              <w:t>/</w:t>
            </w:r>
            <w:proofErr w:type="spellStart"/>
            <w:r>
              <w:t>figuras</w:t>
            </w:r>
            <w:proofErr w:type="spellEnd"/>
            <w:r>
              <w:t xml:space="preserve"> (</w:t>
            </w:r>
            <w:proofErr w:type="spellStart"/>
            <w:r w:rsidR="008242C8">
              <w:t>numeración</w:t>
            </w:r>
            <w:proofErr w:type="spellEnd"/>
            <w:r w:rsidR="008242C8">
              <w:t xml:space="preserve"> </w:t>
            </w:r>
            <w:proofErr w:type="spellStart"/>
            <w:r>
              <w:t>secuencia</w:t>
            </w:r>
            <w:r w:rsidR="008242C8">
              <w:t>l</w:t>
            </w:r>
            <w:proofErr w:type="spellEnd"/>
            <w:r>
              <w:t xml:space="preserve">, </w:t>
            </w:r>
            <w:proofErr w:type="spellStart"/>
            <w:r>
              <w:t>notas</w:t>
            </w:r>
            <w:proofErr w:type="spellEnd"/>
            <w:r>
              <w:t>)</w:t>
            </w:r>
          </w:p>
        </w:tc>
        <w:tc>
          <w:tcPr>
            <w:tcW w:w="2876" w:type="dxa"/>
          </w:tcPr>
          <w:p w14:paraId="7F4BFE13" w14:textId="77777777" w:rsidR="00F90944" w:rsidRDefault="00F90944"/>
        </w:tc>
        <w:tc>
          <w:tcPr>
            <w:tcW w:w="2877" w:type="dxa"/>
          </w:tcPr>
          <w:p w14:paraId="215F2973" w14:textId="77777777" w:rsidR="00F90944" w:rsidRDefault="00F90944"/>
        </w:tc>
      </w:tr>
      <w:tr w:rsidR="00F90944" w14:paraId="2722EC28" w14:textId="77777777" w:rsidTr="00206F87">
        <w:tc>
          <w:tcPr>
            <w:tcW w:w="2877" w:type="dxa"/>
          </w:tcPr>
          <w:p w14:paraId="735288F0" w14:textId="77777777" w:rsidR="00F90944" w:rsidRDefault="00A21626">
            <w:r>
              <w:lastRenderedPageBreak/>
              <w:t>Número de referencias (≥35) y formato APA vigente</w:t>
            </w:r>
          </w:p>
        </w:tc>
        <w:tc>
          <w:tcPr>
            <w:tcW w:w="2876" w:type="dxa"/>
          </w:tcPr>
          <w:p w14:paraId="405C482A" w14:textId="77777777" w:rsidR="00F90944" w:rsidRDefault="00F90944"/>
        </w:tc>
        <w:tc>
          <w:tcPr>
            <w:tcW w:w="2877" w:type="dxa"/>
          </w:tcPr>
          <w:p w14:paraId="2F49392B" w14:textId="77777777" w:rsidR="00F90944" w:rsidRDefault="00F90944"/>
        </w:tc>
      </w:tr>
      <w:tr w:rsidR="00992BF3" w14:paraId="6B61179A" w14:textId="77777777" w:rsidTr="00206F87">
        <w:tc>
          <w:tcPr>
            <w:tcW w:w="2877" w:type="dxa"/>
          </w:tcPr>
          <w:p w14:paraId="2017946E" w14:textId="25607BB3" w:rsidR="00992BF3" w:rsidRDefault="00992BF3">
            <w:proofErr w:type="spellStart"/>
            <w:r w:rsidRPr="00992BF3">
              <w:t>Uso</w:t>
            </w:r>
            <w:proofErr w:type="spellEnd"/>
            <w:r w:rsidRPr="00992BF3">
              <w:t xml:space="preserve"> de </w:t>
            </w:r>
            <w:proofErr w:type="spellStart"/>
            <w:r w:rsidRPr="00992BF3">
              <w:t>fuentes</w:t>
            </w:r>
            <w:proofErr w:type="spellEnd"/>
            <w:r w:rsidRPr="00992BF3">
              <w:t xml:space="preserve"> </w:t>
            </w:r>
            <w:proofErr w:type="spellStart"/>
            <w:r w:rsidRPr="00992BF3">
              <w:t>científicas</w:t>
            </w:r>
            <w:proofErr w:type="spellEnd"/>
            <w:r w:rsidRPr="00992BF3">
              <w:t xml:space="preserve"> </w:t>
            </w:r>
            <w:proofErr w:type="spellStart"/>
            <w:r w:rsidRPr="00992BF3">
              <w:t>confiables</w:t>
            </w:r>
            <w:proofErr w:type="spellEnd"/>
            <w:r w:rsidRPr="00992BF3">
              <w:t xml:space="preserve"> e </w:t>
            </w:r>
            <w:proofErr w:type="spellStart"/>
            <w:r w:rsidRPr="00992BF3">
              <w:t>indexadas</w:t>
            </w:r>
            <w:proofErr w:type="spellEnd"/>
          </w:p>
        </w:tc>
        <w:tc>
          <w:tcPr>
            <w:tcW w:w="2876" w:type="dxa"/>
          </w:tcPr>
          <w:p w14:paraId="43A606C5" w14:textId="77777777" w:rsidR="00992BF3" w:rsidRDefault="00992BF3"/>
        </w:tc>
        <w:tc>
          <w:tcPr>
            <w:tcW w:w="2877" w:type="dxa"/>
          </w:tcPr>
          <w:p w14:paraId="535E7FFE" w14:textId="77777777" w:rsidR="00992BF3" w:rsidRDefault="00992BF3"/>
        </w:tc>
      </w:tr>
      <w:tr w:rsidR="00F90944" w14:paraId="7E934309" w14:textId="77777777" w:rsidTr="00206F87">
        <w:tc>
          <w:tcPr>
            <w:tcW w:w="2877" w:type="dxa"/>
          </w:tcPr>
          <w:p w14:paraId="01CA8397" w14:textId="77777777" w:rsidR="00F90944" w:rsidRDefault="00A21626">
            <w:r>
              <w:t>Originalidad y relevancia científica</w:t>
            </w:r>
          </w:p>
        </w:tc>
        <w:tc>
          <w:tcPr>
            <w:tcW w:w="2876" w:type="dxa"/>
          </w:tcPr>
          <w:p w14:paraId="5126EF27" w14:textId="77777777" w:rsidR="00F90944" w:rsidRDefault="00F90944"/>
        </w:tc>
        <w:tc>
          <w:tcPr>
            <w:tcW w:w="2877" w:type="dxa"/>
          </w:tcPr>
          <w:p w14:paraId="5DB186F5" w14:textId="77777777" w:rsidR="00F90944" w:rsidRDefault="00F90944"/>
        </w:tc>
      </w:tr>
      <w:tr w:rsidR="00FB2733" w14:paraId="3330128D" w14:textId="77777777" w:rsidTr="00206F87">
        <w:tc>
          <w:tcPr>
            <w:tcW w:w="2877" w:type="dxa"/>
          </w:tcPr>
          <w:p w14:paraId="5330DD11" w14:textId="6AC9D1AC" w:rsidR="00FB2733" w:rsidRDefault="00FB2733">
            <w:r w:rsidRPr="00FB2733">
              <w:t xml:space="preserve">Coherencia entre objetivos, metodología </w:t>
            </w:r>
          </w:p>
        </w:tc>
        <w:tc>
          <w:tcPr>
            <w:tcW w:w="2876" w:type="dxa"/>
          </w:tcPr>
          <w:p w14:paraId="149DB78F" w14:textId="77777777" w:rsidR="00FB2733" w:rsidRDefault="00FB2733"/>
        </w:tc>
        <w:tc>
          <w:tcPr>
            <w:tcW w:w="2877" w:type="dxa"/>
          </w:tcPr>
          <w:p w14:paraId="0197AF63" w14:textId="77777777" w:rsidR="00FB2733" w:rsidRDefault="00FB2733"/>
        </w:tc>
      </w:tr>
      <w:tr w:rsidR="003130A6" w14:paraId="35B3FAD8" w14:textId="77777777" w:rsidTr="00206F87">
        <w:tc>
          <w:tcPr>
            <w:tcW w:w="2877" w:type="dxa"/>
          </w:tcPr>
          <w:p w14:paraId="340D240E" w14:textId="230A8189" w:rsidR="003130A6" w:rsidRPr="0021664B" w:rsidRDefault="003130A6">
            <w:r>
              <w:t>C</w:t>
            </w:r>
            <w:r w:rsidRPr="003130A6">
              <w:t>oherencia entre resultados y discusión.</w:t>
            </w:r>
          </w:p>
        </w:tc>
        <w:tc>
          <w:tcPr>
            <w:tcW w:w="2876" w:type="dxa"/>
          </w:tcPr>
          <w:p w14:paraId="772CEDBF" w14:textId="77777777" w:rsidR="003130A6" w:rsidRDefault="003130A6"/>
        </w:tc>
        <w:tc>
          <w:tcPr>
            <w:tcW w:w="2877" w:type="dxa"/>
          </w:tcPr>
          <w:p w14:paraId="11A9AF3A" w14:textId="77777777" w:rsidR="003130A6" w:rsidRDefault="003130A6"/>
        </w:tc>
      </w:tr>
      <w:tr w:rsidR="00FB2733" w14:paraId="5DFC2B8A" w14:textId="77777777" w:rsidTr="00206F87">
        <w:tc>
          <w:tcPr>
            <w:tcW w:w="2877" w:type="dxa"/>
          </w:tcPr>
          <w:p w14:paraId="58F7DF65" w14:textId="24B6ECFB" w:rsidR="00FB2733" w:rsidRDefault="0021664B">
            <w:r w:rsidRPr="0021664B">
              <w:t xml:space="preserve">Anexos </w:t>
            </w:r>
            <w:r w:rsidR="003130A6" w:rsidRPr="0021664B">
              <w:t>pertinentes</w:t>
            </w:r>
            <w:r w:rsidR="003130A6">
              <w:t xml:space="preserve">, </w:t>
            </w:r>
            <w:r w:rsidR="003130A6" w:rsidRPr="0021664B">
              <w:t>bien</w:t>
            </w:r>
            <w:r w:rsidRPr="0021664B">
              <w:t xml:space="preserve"> estructurados</w:t>
            </w:r>
            <w:r w:rsidR="009A1111">
              <w:t xml:space="preserve">, </w:t>
            </w:r>
            <w:r w:rsidR="009A1111" w:rsidRPr="009A1111">
              <w:t xml:space="preserve">aportan valor </w:t>
            </w:r>
            <w:proofErr w:type="spellStart"/>
            <w:r w:rsidR="009A1111" w:rsidRPr="009A1111">
              <w:t>científico</w:t>
            </w:r>
            <w:proofErr w:type="spellEnd"/>
            <w:r w:rsidR="009A1111" w:rsidRPr="009A1111">
              <w:t xml:space="preserve"> y </w:t>
            </w:r>
            <w:proofErr w:type="spellStart"/>
            <w:r w:rsidR="009A1111" w:rsidRPr="009A1111">
              <w:t>están</w:t>
            </w:r>
            <w:proofErr w:type="spellEnd"/>
            <w:r w:rsidR="009A1111" w:rsidRPr="009A1111">
              <w:t xml:space="preserve"> </w:t>
            </w:r>
            <w:proofErr w:type="spellStart"/>
            <w:r w:rsidR="009A1111" w:rsidRPr="009A1111">
              <w:t>correctamente</w:t>
            </w:r>
            <w:proofErr w:type="spellEnd"/>
            <w:r w:rsidR="009A1111" w:rsidRPr="009A1111">
              <w:t xml:space="preserve"> </w:t>
            </w:r>
            <w:proofErr w:type="spellStart"/>
            <w:r w:rsidR="009A1111" w:rsidRPr="009A1111">
              <w:t>referenciados</w:t>
            </w:r>
            <w:proofErr w:type="spellEnd"/>
            <w:r w:rsidR="009A1111" w:rsidRPr="009A1111">
              <w:t xml:space="preserve"> en </w:t>
            </w:r>
            <w:proofErr w:type="spellStart"/>
            <w:r w:rsidR="009A1111" w:rsidRPr="009A1111">
              <w:t>el</w:t>
            </w:r>
            <w:proofErr w:type="spellEnd"/>
            <w:r w:rsidR="009A1111" w:rsidRPr="009A1111">
              <w:t xml:space="preserve"> </w:t>
            </w:r>
            <w:proofErr w:type="spellStart"/>
            <w:r w:rsidR="009A1111" w:rsidRPr="009A1111">
              <w:t>texto</w:t>
            </w:r>
            <w:proofErr w:type="spellEnd"/>
            <w:r w:rsidR="009A1111" w:rsidRPr="009A1111">
              <w:t>.</w:t>
            </w:r>
          </w:p>
        </w:tc>
        <w:tc>
          <w:tcPr>
            <w:tcW w:w="2876" w:type="dxa"/>
          </w:tcPr>
          <w:p w14:paraId="3842121D" w14:textId="77777777" w:rsidR="00FB2733" w:rsidRDefault="00FB2733"/>
        </w:tc>
        <w:tc>
          <w:tcPr>
            <w:tcW w:w="2877" w:type="dxa"/>
          </w:tcPr>
          <w:p w14:paraId="59BDB601" w14:textId="77777777" w:rsidR="00FB2733" w:rsidRDefault="00FB2733"/>
        </w:tc>
      </w:tr>
    </w:tbl>
    <w:p w14:paraId="4530856D" w14:textId="77777777" w:rsidR="00A21626" w:rsidRDefault="00A21626" w:rsidP="00A216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206F87" w14:paraId="33D71600" w14:textId="77777777" w:rsidTr="00B63F0D">
        <w:tc>
          <w:tcPr>
            <w:tcW w:w="2880" w:type="dxa"/>
          </w:tcPr>
          <w:p w14:paraId="46D8053F" w14:textId="7B995DAE" w:rsidR="00206F87" w:rsidRDefault="00206F87" w:rsidP="00B63F0D">
            <w:r w:rsidRPr="00532B51">
              <w:t xml:space="preserve">Si </w:t>
            </w:r>
            <w:proofErr w:type="spellStart"/>
            <w:r w:rsidRPr="00532B51">
              <w:t>el</w:t>
            </w:r>
            <w:proofErr w:type="spellEnd"/>
            <w:r w:rsidRPr="00532B51">
              <w:t xml:space="preserve"> manuscrito es una revisión </w:t>
            </w:r>
            <w:proofErr w:type="gramStart"/>
            <w:r w:rsidRPr="00532B51">
              <w:t>sistemática,</w:t>
            </w:r>
            <w:r w:rsidR="008242C8">
              <w:t xml:space="preserve">   </w:t>
            </w:r>
            <w:proofErr w:type="gramEnd"/>
            <w:r w:rsidR="008242C8">
              <w:t xml:space="preserve">           </w:t>
            </w:r>
            <w:r>
              <w:t>¿</w:t>
            </w:r>
            <w:r w:rsidRPr="00532B51">
              <w:t xml:space="preserve"> </w:t>
            </w:r>
            <w:proofErr w:type="spellStart"/>
            <w:r w:rsidRPr="00532B51">
              <w:t>cumple</w:t>
            </w:r>
            <w:proofErr w:type="spellEnd"/>
            <w:r w:rsidRPr="00532B51">
              <w:t xml:space="preserve"> con </w:t>
            </w:r>
            <w:proofErr w:type="spellStart"/>
            <w:r w:rsidRPr="00532B51">
              <w:t>guías</w:t>
            </w:r>
            <w:proofErr w:type="spellEnd"/>
            <w:r w:rsidRPr="00532B51">
              <w:t xml:space="preserve"> </w:t>
            </w:r>
            <w:proofErr w:type="spellStart"/>
            <w:r w:rsidRPr="00532B51">
              <w:t>como</w:t>
            </w:r>
            <w:proofErr w:type="spellEnd"/>
            <w:r w:rsidRPr="00532B51">
              <w:t xml:space="preserve"> PRISMA</w:t>
            </w:r>
            <w:r>
              <w:t>?</w:t>
            </w:r>
          </w:p>
        </w:tc>
        <w:tc>
          <w:tcPr>
            <w:tcW w:w="2880" w:type="dxa"/>
          </w:tcPr>
          <w:p w14:paraId="684E0C97" w14:textId="77777777" w:rsidR="00206F87" w:rsidRDefault="00206F87" w:rsidP="00B63F0D"/>
        </w:tc>
        <w:tc>
          <w:tcPr>
            <w:tcW w:w="2880" w:type="dxa"/>
          </w:tcPr>
          <w:p w14:paraId="1545DA5E" w14:textId="77777777" w:rsidR="00206F87" w:rsidRDefault="00206F87" w:rsidP="00B63F0D"/>
        </w:tc>
      </w:tr>
    </w:tbl>
    <w:p w14:paraId="6614CBB6" w14:textId="77777777" w:rsidR="00206F87" w:rsidRPr="00086560" w:rsidRDefault="00206F87" w:rsidP="00A21626">
      <w:pPr>
        <w:spacing w:line="240" w:lineRule="auto"/>
      </w:pPr>
    </w:p>
    <w:p w14:paraId="717B7C9D" w14:textId="77777777" w:rsidR="00A21626" w:rsidRPr="00086560" w:rsidRDefault="00A21626" w:rsidP="00A21626">
      <w:pPr>
        <w:autoSpaceDE w:val="0"/>
        <w:autoSpaceDN w:val="0"/>
        <w:adjustRightInd w:val="0"/>
        <w:spacing w:line="240" w:lineRule="auto"/>
        <w:contextualSpacing/>
        <w:rPr>
          <w:b/>
          <w:color w:val="000000"/>
        </w:rPr>
      </w:pPr>
      <w:r w:rsidRPr="00086560">
        <w:rPr>
          <w:b/>
          <w:color w:val="000000"/>
        </w:rPr>
        <w:t>Recomendaciones y Sugerencias para los autores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21626" w:rsidRPr="00086560" w14:paraId="2927FC77" w14:textId="77777777" w:rsidTr="003D17D8">
        <w:trPr>
          <w:trHeight w:val="300"/>
        </w:trPr>
        <w:tc>
          <w:tcPr>
            <w:tcW w:w="8926" w:type="dxa"/>
          </w:tcPr>
          <w:p w14:paraId="296880F5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5910BC35" w14:textId="77777777" w:rsidTr="003D17D8">
        <w:trPr>
          <w:trHeight w:val="300"/>
        </w:trPr>
        <w:tc>
          <w:tcPr>
            <w:tcW w:w="8926" w:type="dxa"/>
          </w:tcPr>
          <w:p w14:paraId="7E0D2350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14EF028C" w14:textId="77777777" w:rsidTr="003D17D8">
        <w:trPr>
          <w:trHeight w:val="300"/>
        </w:trPr>
        <w:tc>
          <w:tcPr>
            <w:tcW w:w="8926" w:type="dxa"/>
          </w:tcPr>
          <w:p w14:paraId="721118BD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79A4AB4" w14:textId="6CB94D02" w:rsidR="00A21626" w:rsidRDefault="00A21626"/>
    <w:p w14:paraId="675B4E01" w14:textId="7F321DB2" w:rsidR="008242C8" w:rsidRDefault="008242C8" w:rsidP="008242C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Recomendaciones y Sugerencias para los </w:t>
      </w:r>
      <w:proofErr w:type="spellStart"/>
      <w:r>
        <w:rPr>
          <w:b/>
          <w:color w:val="000000"/>
        </w:rPr>
        <w:t>editores</w:t>
      </w:r>
      <w:proofErr w:type="spellEnd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42C8" w14:paraId="1FEE253A" w14:textId="77777777" w:rsidTr="008242C8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291" w14:textId="77777777" w:rsidR="008242C8" w:rsidRDefault="008242C8">
            <w:pPr>
              <w:rPr>
                <w:rFonts w:ascii="Arial" w:hAnsi="Arial" w:cs="Arial"/>
                <w:color w:val="000000"/>
              </w:rPr>
            </w:pPr>
          </w:p>
        </w:tc>
      </w:tr>
      <w:tr w:rsidR="008242C8" w14:paraId="1E8F3C13" w14:textId="77777777" w:rsidTr="008242C8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FAA" w14:textId="77777777" w:rsidR="008242C8" w:rsidRDefault="008242C8">
            <w:pPr>
              <w:rPr>
                <w:rFonts w:ascii="Arial" w:hAnsi="Arial" w:cs="Arial"/>
                <w:color w:val="000000"/>
              </w:rPr>
            </w:pPr>
          </w:p>
        </w:tc>
      </w:tr>
      <w:tr w:rsidR="008242C8" w14:paraId="431712B5" w14:textId="77777777" w:rsidTr="008242C8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B08" w14:textId="77777777" w:rsidR="008242C8" w:rsidRDefault="008242C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BCC2B8F" w14:textId="77777777" w:rsidR="008242C8" w:rsidRDefault="008242C8"/>
    <w:p w14:paraId="2765867F" w14:textId="77777777" w:rsidR="00F90944" w:rsidRPr="006C33F3" w:rsidRDefault="00A21626">
      <w:pPr>
        <w:pStyle w:val="Ttulo2"/>
        <w:rPr>
          <w:color w:val="auto"/>
        </w:rPr>
      </w:pPr>
      <w:r w:rsidRPr="006C33F3">
        <w:rPr>
          <w:color w:val="auto"/>
        </w:rPr>
        <w:lastRenderedPageBreak/>
        <w:t>Recomendación final</w:t>
      </w:r>
    </w:p>
    <w:p w14:paraId="7CE580FD" w14:textId="77777777" w:rsidR="00F90944" w:rsidRDefault="00A21626">
      <w:pPr>
        <w:pStyle w:val="Listaconvietas"/>
      </w:pPr>
      <w:r>
        <w:t>[ ] Publicable tal como está</w:t>
      </w:r>
    </w:p>
    <w:p w14:paraId="0B92555C" w14:textId="77777777" w:rsidR="00F90944" w:rsidRDefault="00A21626">
      <w:pPr>
        <w:pStyle w:val="Listaconvietas"/>
      </w:pPr>
      <w:r>
        <w:t>[ ] Publicable con correcciones menores</w:t>
      </w:r>
    </w:p>
    <w:p w14:paraId="07E1702F" w14:textId="77777777" w:rsidR="00F90944" w:rsidRDefault="00A21626">
      <w:pPr>
        <w:pStyle w:val="Listaconvietas"/>
      </w:pPr>
      <w:r>
        <w:t>[ ] Publicable con correcciones mayores</w:t>
      </w:r>
    </w:p>
    <w:p w14:paraId="6E9972AB" w14:textId="36FCDC64" w:rsidR="00F90944" w:rsidRDefault="00A21626">
      <w:pPr>
        <w:pStyle w:val="Listaconvietas"/>
      </w:pPr>
      <w:proofErr w:type="gramStart"/>
      <w:r>
        <w:t>[ ]</w:t>
      </w:r>
      <w:proofErr w:type="gramEnd"/>
      <w:r>
        <w:t xml:space="preserve"> No publicable</w:t>
      </w:r>
    </w:p>
    <w:p w14:paraId="1D9FB5BB" w14:textId="130B92C4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p w14:paraId="3E0A15C9" w14:textId="23F29CC8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p w14:paraId="0EC4E859" w14:textId="77777777" w:rsidR="00A21626" w:rsidRPr="00086560" w:rsidRDefault="00A21626" w:rsidP="00A21626">
      <w:pPr>
        <w:spacing w:line="240" w:lineRule="auto"/>
      </w:pPr>
      <w:r w:rsidRPr="00086560">
        <w:t xml:space="preserve">Nombre del </w:t>
      </w:r>
      <w:proofErr w:type="gramStart"/>
      <w:r w:rsidRPr="00086560">
        <w:t>evaluador:_</w:t>
      </w:r>
      <w:proofErr w:type="gramEnd"/>
      <w:r w:rsidRPr="00086560">
        <w:t>_______________________________</w:t>
      </w:r>
    </w:p>
    <w:p w14:paraId="331254CE" w14:textId="77777777" w:rsidR="00A21626" w:rsidRPr="00086560" w:rsidRDefault="00A21626" w:rsidP="00A21626">
      <w:pPr>
        <w:spacing w:line="240" w:lineRule="auto"/>
      </w:pPr>
      <w:proofErr w:type="gramStart"/>
      <w:r w:rsidRPr="00086560">
        <w:t>Firma:_</w:t>
      </w:r>
      <w:proofErr w:type="gramEnd"/>
      <w:r w:rsidRPr="00086560">
        <w:t>_____________________________________________</w:t>
      </w:r>
    </w:p>
    <w:p w14:paraId="614C3EB2" w14:textId="77777777" w:rsidR="00A21626" w:rsidRPr="003028D2" w:rsidRDefault="00A21626" w:rsidP="00A21626">
      <w:pPr>
        <w:tabs>
          <w:tab w:val="left" w:pos="4020"/>
        </w:tabs>
        <w:rPr>
          <w:lang w:val="es-MX"/>
        </w:rPr>
      </w:pPr>
      <w:proofErr w:type="gramStart"/>
      <w:r w:rsidRPr="00086560">
        <w:t>Fecha:_</w:t>
      </w:r>
      <w:proofErr w:type="gramEnd"/>
      <w:r w:rsidRPr="00086560">
        <w:t>________________________________________</w:t>
      </w:r>
    </w:p>
    <w:p w14:paraId="2D75798D" w14:textId="77777777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sectPr w:rsidR="00A216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3799" w14:textId="77777777" w:rsidR="00286894" w:rsidRDefault="00286894" w:rsidP="00A21626">
      <w:pPr>
        <w:spacing w:after="0" w:line="240" w:lineRule="auto"/>
      </w:pPr>
      <w:r>
        <w:separator/>
      </w:r>
    </w:p>
  </w:endnote>
  <w:endnote w:type="continuationSeparator" w:id="0">
    <w:p w14:paraId="2C408257" w14:textId="77777777" w:rsidR="00286894" w:rsidRDefault="00286894" w:rsidP="00A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E351" w14:textId="77777777" w:rsidR="00286894" w:rsidRDefault="00286894" w:rsidP="00A21626">
      <w:pPr>
        <w:spacing w:after="0" w:line="240" w:lineRule="auto"/>
      </w:pPr>
      <w:r>
        <w:separator/>
      </w:r>
    </w:p>
  </w:footnote>
  <w:footnote w:type="continuationSeparator" w:id="0">
    <w:p w14:paraId="0803EC54" w14:textId="77777777" w:rsidR="00286894" w:rsidRDefault="00286894" w:rsidP="00A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5427" w14:textId="77777777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045A0E99" w14:textId="3378A8F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0F25E0">
      <w:rPr>
        <w:noProof/>
        <w:lang w:val="es-PA" w:eastAsia="es-PA"/>
      </w:rPr>
      <w:drawing>
        <wp:inline distT="0" distB="0" distL="0" distR="0" wp14:anchorId="126688D2" wp14:editId="5869D812">
          <wp:extent cx="1599744" cy="866775"/>
          <wp:effectExtent l="0" t="0" r="635" b="0"/>
          <wp:docPr id="1898725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725494" name=""/>
                  <pic:cNvPicPr/>
                </pic:nvPicPr>
                <pic:blipFill rotWithShape="1">
                  <a:blip r:embed="rId1"/>
                  <a:srcRect b="11364"/>
                  <a:stretch/>
                </pic:blipFill>
                <pic:spPr bwMode="auto">
                  <a:xfrm>
                    <a:off x="0" y="0"/>
                    <a:ext cx="1632771" cy="88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FAEE5" w14:textId="7603A190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Universidad Autónoma de Chiriquí</w:t>
    </w:r>
  </w:p>
  <w:p w14:paraId="5A054814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Revista Iberoamericana de Innovación Científica JATUAIDA</w:t>
    </w:r>
  </w:p>
  <w:p w14:paraId="17AB0CA5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ISSN: 2992-6440</w:t>
    </w:r>
  </w:p>
  <w:p w14:paraId="1810E691" w14:textId="77777777" w:rsidR="00A21626" w:rsidRDefault="00286894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2" w:history="1">
      <w:r w:rsidR="00A21626" w:rsidRPr="007F75AB">
        <w:rPr>
          <w:rStyle w:val="Hipervnculo"/>
          <w:b/>
          <w:bCs/>
          <w:sz w:val="24"/>
          <w:szCs w:val="24"/>
        </w:rPr>
        <w:t>https://revistas.unachi.ac.pa/index.php/revistaJatuaida</w:t>
      </w:r>
    </w:hyperlink>
  </w:p>
  <w:p w14:paraId="7155977F" w14:textId="527AB9F1" w:rsidR="00A21626" w:rsidRDefault="00286894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3" w:history="1">
      <w:r w:rsidR="00A21626" w:rsidRPr="00B532EB">
        <w:rPr>
          <w:rStyle w:val="Hipervnculo"/>
          <w:b/>
          <w:bCs/>
          <w:sz w:val="24"/>
          <w:szCs w:val="24"/>
        </w:rPr>
        <w:t>revista.jatuaida@unachi.ac.pa</w:t>
      </w:r>
    </w:hyperlink>
  </w:p>
  <w:p w14:paraId="35AF289E" w14:textId="493C393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266B53E3" w14:textId="113D6800" w:rsidR="00A21626" w:rsidRPr="00A21626" w:rsidRDefault="00A21626" w:rsidP="00E131C0">
    <w:pPr>
      <w:spacing w:line="240" w:lineRule="auto"/>
      <w:contextualSpacing/>
      <w:jc w:val="right"/>
      <w:rPr>
        <w:rFonts w:ascii="Times New Roman" w:hAnsi="Times New Roman" w:cs="Times New Roman"/>
        <w:b/>
        <w:bCs/>
        <w:sz w:val="28"/>
        <w:szCs w:val="28"/>
      </w:rPr>
    </w:pPr>
    <w:r w:rsidRPr="00A21626">
      <w:rPr>
        <w:rFonts w:ascii="Times New Roman" w:hAnsi="Times New Roman" w:cs="Times New Roman"/>
        <w:b/>
        <w:bCs/>
        <w:sz w:val="28"/>
        <w:szCs w:val="28"/>
      </w:rPr>
      <w:t>Instrumento de Evaluación – Artículo original y Revisión sistemática</w:t>
    </w:r>
    <w:r w:rsidR="00E131C0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E131C0" w:rsidRPr="00E131C0">
      <w:rPr>
        <w:rFonts w:ascii="Times New Roman" w:hAnsi="Times New Roman" w:cs="Times New Roman"/>
        <w:b/>
        <w:bCs/>
        <w:sz w:val="18"/>
        <w:szCs w:val="18"/>
      </w:rPr>
      <w:t>(V.2. Abril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CBA"/>
    <w:rsid w:val="0015074B"/>
    <w:rsid w:val="00206F87"/>
    <w:rsid w:val="0021664B"/>
    <w:rsid w:val="00286894"/>
    <w:rsid w:val="0029639D"/>
    <w:rsid w:val="003130A6"/>
    <w:rsid w:val="00326F90"/>
    <w:rsid w:val="003D3C6A"/>
    <w:rsid w:val="00532B51"/>
    <w:rsid w:val="006315C8"/>
    <w:rsid w:val="006C33F3"/>
    <w:rsid w:val="008242C8"/>
    <w:rsid w:val="00992BF3"/>
    <w:rsid w:val="009A1111"/>
    <w:rsid w:val="00A21626"/>
    <w:rsid w:val="00AA1D8D"/>
    <w:rsid w:val="00B47730"/>
    <w:rsid w:val="00CB0664"/>
    <w:rsid w:val="00E131C0"/>
    <w:rsid w:val="00F90944"/>
    <w:rsid w:val="00FB27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E32A4"/>
  <w14:defaultImageDpi w14:val="300"/>
  <w15:docId w15:val="{70C4A712-14E2-454F-9D2F-5542B5B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216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jatuaida@unachi.ac.pa" TargetMode="External"/><Relationship Id="rId2" Type="http://schemas.openxmlformats.org/officeDocument/2006/relationships/hyperlink" Target="https://revistas.unachi.ac.pa/index.php/revistaJatuai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Nivia Gutiérrez</dc:creator>
  <cp:keywords/>
  <dc:description>generated by python-docx</dc:description>
  <cp:lastModifiedBy>nivia gutierrez</cp:lastModifiedBy>
  <cp:revision>15</cp:revision>
  <dcterms:created xsi:type="dcterms:W3CDTF">2025-04-18T19:06:00Z</dcterms:created>
  <dcterms:modified xsi:type="dcterms:W3CDTF">2025-06-05T21:31:00Z</dcterms:modified>
  <cp:category/>
</cp:coreProperties>
</file>